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3D6B2" w14:textId="77777777" w:rsidR="00B811E2" w:rsidRPr="008C550B" w:rsidRDefault="002C13B4" w:rsidP="002C212D">
      <w:pPr>
        <w:pStyle w:val="Heading1"/>
        <w:jc w:val="center"/>
        <w:rPr>
          <w:rFonts w:cstheme="majorHAnsi"/>
          <w:color w:val="auto"/>
          <w:sz w:val="32"/>
          <w:szCs w:val="32"/>
        </w:rPr>
      </w:pPr>
      <w:r w:rsidRPr="008C550B">
        <w:rPr>
          <w:rFonts w:cstheme="majorHAnsi"/>
          <w:color w:val="auto"/>
          <w:sz w:val="32"/>
          <w:szCs w:val="32"/>
        </w:rPr>
        <w:t>Interview Plan Template</w:t>
      </w:r>
    </w:p>
    <w:p w14:paraId="435E3203" w14:textId="77777777" w:rsidR="002C212D" w:rsidRPr="008C550B" w:rsidRDefault="002C212D">
      <w:pPr>
        <w:rPr>
          <w:rFonts w:asciiTheme="majorHAnsi" w:hAnsiTheme="majorHAnsi" w:cstheme="majorHAnsi"/>
          <w:sz w:val="24"/>
          <w:szCs w:val="24"/>
        </w:rPr>
      </w:pPr>
    </w:p>
    <w:p w14:paraId="200C3BE5" w14:textId="417512C7" w:rsidR="00B811E2" w:rsidRPr="008C550B" w:rsidRDefault="002C13B4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C550B">
        <w:rPr>
          <w:rFonts w:asciiTheme="majorHAnsi" w:hAnsiTheme="majorHAnsi" w:cstheme="majorHAnsi"/>
          <w:b/>
          <w:bCs/>
          <w:sz w:val="24"/>
          <w:szCs w:val="24"/>
        </w:rPr>
        <w:t>Purpose of this Template:</w:t>
      </w:r>
    </w:p>
    <w:p w14:paraId="25016796" w14:textId="77777777" w:rsidR="002C212D" w:rsidRPr="008C550B" w:rsidRDefault="002C13B4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8C550B">
        <w:rPr>
          <w:rFonts w:asciiTheme="majorHAnsi" w:hAnsiTheme="majorHAnsi" w:cstheme="majorHAnsi"/>
          <w:sz w:val="24"/>
          <w:szCs w:val="24"/>
        </w:rPr>
        <w:t xml:space="preserve">This template is designed to help hiring managers and interview panels create a clear, structured, and equitable interview process for each role. </w:t>
      </w:r>
    </w:p>
    <w:p w14:paraId="1062850E" w14:textId="0FB16F24" w:rsidR="00B811E2" w:rsidRPr="008C550B" w:rsidRDefault="002C13B4">
      <w:pPr>
        <w:pStyle w:val="ListBullet"/>
        <w:rPr>
          <w:rFonts w:asciiTheme="majorHAnsi" w:hAnsiTheme="majorHAnsi" w:cstheme="majorHAnsi"/>
          <w:sz w:val="24"/>
          <w:szCs w:val="24"/>
        </w:rPr>
      </w:pPr>
      <w:r w:rsidRPr="008C550B">
        <w:rPr>
          <w:rFonts w:asciiTheme="majorHAnsi" w:hAnsiTheme="majorHAnsi" w:cstheme="majorHAnsi"/>
          <w:sz w:val="24"/>
          <w:szCs w:val="24"/>
        </w:rPr>
        <w:t xml:space="preserve">By </w:t>
      </w:r>
      <w:proofErr w:type="gramStart"/>
      <w:r w:rsidRPr="008C550B">
        <w:rPr>
          <w:rFonts w:asciiTheme="majorHAnsi" w:hAnsiTheme="majorHAnsi" w:cstheme="majorHAnsi"/>
          <w:sz w:val="24"/>
          <w:szCs w:val="24"/>
        </w:rPr>
        <w:t>planning ahead</w:t>
      </w:r>
      <w:proofErr w:type="gramEnd"/>
      <w:r w:rsidRPr="008C550B">
        <w:rPr>
          <w:rFonts w:asciiTheme="majorHAnsi" w:hAnsiTheme="majorHAnsi" w:cstheme="majorHAnsi"/>
          <w:sz w:val="24"/>
          <w:szCs w:val="24"/>
        </w:rPr>
        <w:t>, you can ensure consistency, reduce bias, and focus on selecting the best candidate for the job based on skills, experience, and values alignment.</w:t>
      </w:r>
    </w:p>
    <w:p w14:paraId="2E971ACA" w14:textId="77777777" w:rsidR="00B811E2" w:rsidRPr="008C550B" w:rsidRDefault="002C13B4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8C550B">
        <w:rPr>
          <w:rFonts w:asciiTheme="majorHAnsi" w:hAnsiTheme="majorHAnsi" w:cstheme="majorHAnsi"/>
          <w:b/>
          <w:bCs/>
          <w:sz w:val="24"/>
          <w:szCs w:val="24"/>
        </w:rPr>
        <w:t>Why Create an Interview Plan?</w:t>
      </w:r>
    </w:p>
    <w:p w14:paraId="1B01BEFE" w14:textId="77777777" w:rsidR="00E770E0" w:rsidRDefault="002C13B4" w:rsidP="00E770E0">
      <w:pPr>
        <w:pStyle w:val="ListBullet"/>
        <w:numPr>
          <w:ilvl w:val="0"/>
          <w:numId w:val="21"/>
        </w:numPr>
        <w:rPr>
          <w:rFonts w:asciiTheme="majorHAnsi" w:hAnsiTheme="majorHAnsi" w:cstheme="majorHAnsi"/>
          <w:sz w:val="24"/>
          <w:szCs w:val="24"/>
        </w:rPr>
      </w:pPr>
      <w:r w:rsidRPr="008C550B">
        <w:rPr>
          <w:rFonts w:asciiTheme="majorHAnsi" w:hAnsiTheme="majorHAnsi" w:cstheme="majorHAnsi"/>
          <w:sz w:val="24"/>
          <w:szCs w:val="24"/>
        </w:rPr>
        <w:t>Consistency: Standardizes the interview process for all candidates.</w:t>
      </w:r>
    </w:p>
    <w:p w14:paraId="0F3FB69D" w14:textId="77777777" w:rsidR="00E770E0" w:rsidRDefault="002C13B4" w:rsidP="00E770E0">
      <w:pPr>
        <w:pStyle w:val="ListBullet"/>
        <w:numPr>
          <w:ilvl w:val="0"/>
          <w:numId w:val="21"/>
        </w:numPr>
        <w:rPr>
          <w:rFonts w:asciiTheme="majorHAnsi" w:hAnsiTheme="majorHAnsi" w:cstheme="majorHAnsi"/>
          <w:sz w:val="24"/>
          <w:szCs w:val="24"/>
        </w:rPr>
      </w:pPr>
      <w:r w:rsidRPr="008C550B">
        <w:rPr>
          <w:rFonts w:asciiTheme="majorHAnsi" w:hAnsiTheme="majorHAnsi" w:cstheme="majorHAnsi"/>
          <w:sz w:val="24"/>
          <w:szCs w:val="24"/>
        </w:rPr>
        <w:t>Clarity: Helps the panel understand what to assess and how to score responses.</w:t>
      </w:r>
    </w:p>
    <w:p w14:paraId="58971E04" w14:textId="77777777" w:rsidR="00E770E0" w:rsidRDefault="002C13B4" w:rsidP="00E770E0">
      <w:pPr>
        <w:pStyle w:val="ListBullet"/>
        <w:numPr>
          <w:ilvl w:val="0"/>
          <w:numId w:val="21"/>
        </w:numPr>
        <w:rPr>
          <w:rFonts w:asciiTheme="majorHAnsi" w:hAnsiTheme="majorHAnsi" w:cstheme="majorHAnsi"/>
          <w:sz w:val="24"/>
          <w:szCs w:val="24"/>
        </w:rPr>
      </w:pPr>
      <w:r w:rsidRPr="008C550B">
        <w:rPr>
          <w:rFonts w:asciiTheme="majorHAnsi" w:hAnsiTheme="majorHAnsi" w:cstheme="majorHAnsi"/>
          <w:sz w:val="24"/>
          <w:szCs w:val="24"/>
        </w:rPr>
        <w:t>Fairness: Reduces unconscious bias by using structured questions and scoring.</w:t>
      </w:r>
    </w:p>
    <w:p w14:paraId="75EB93C4" w14:textId="621B9E5C" w:rsidR="00B811E2" w:rsidRPr="008C550B" w:rsidRDefault="002C13B4" w:rsidP="00E770E0">
      <w:pPr>
        <w:pStyle w:val="ListBullet"/>
        <w:numPr>
          <w:ilvl w:val="0"/>
          <w:numId w:val="21"/>
        </w:numPr>
        <w:rPr>
          <w:rFonts w:asciiTheme="majorHAnsi" w:hAnsiTheme="majorHAnsi" w:cstheme="majorHAnsi"/>
          <w:sz w:val="24"/>
          <w:szCs w:val="24"/>
        </w:rPr>
      </w:pPr>
      <w:r w:rsidRPr="008C550B">
        <w:rPr>
          <w:rFonts w:asciiTheme="majorHAnsi" w:hAnsiTheme="majorHAnsi" w:cstheme="majorHAnsi"/>
          <w:sz w:val="24"/>
          <w:szCs w:val="24"/>
        </w:rPr>
        <w:t>Efficiency: Ensures the interview process stays organized and on schedule.</w:t>
      </w:r>
    </w:p>
    <w:p w14:paraId="706EDD31" w14:textId="713000FC" w:rsidR="00E770E0" w:rsidRPr="00E770E0" w:rsidRDefault="002C13B4" w:rsidP="00E770E0">
      <w:pPr>
        <w:pStyle w:val="Heading2"/>
      </w:pPr>
      <w:r w:rsidRPr="008C550B">
        <w:rPr>
          <w:rFonts w:cstheme="majorHAnsi"/>
          <w:color w:val="auto"/>
          <w:sz w:val="24"/>
          <w:szCs w:val="24"/>
        </w:rPr>
        <w:t>Overview of the Interview Process</w:t>
      </w:r>
      <w:r w:rsidR="002C212D" w:rsidRPr="008C550B">
        <w:rPr>
          <w:rFonts w:cstheme="majorHAnsi"/>
          <w:color w:val="auto"/>
          <w:sz w:val="24"/>
          <w:szCs w:val="24"/>
        </w:rPr>
        <w:t>:</w:t>
      </w:r>
    </w:p>
    <w:p w14:paraId="71E1B7E8" w14:textId="77777777" w:rsidR="00B811E2" w:rsidRPr="008C550B" w:rsidRDefault="002C13B4">
      <w:pPr>
        <w:pStyle w:val="ListNumber"/>
        <w:rPr>
          <w:rFonts w:asciiTheme="majorHAnsi" w:hAnsiTheme="majorHAnsi" w:cstheme="majorHAnsi"/>
          <w:sz w:val="24"/>
          <w:szCs w:val="24"/>
        </w:rPr>
      </w:pPr>
      <w:r w:rsidRPr="008C550B">
        <w:rPr>
          <w:rFonts w:asciiTheme="majorHAnsi" w:hAnsiTheme="majorHAnsi" w:cstheme="majorHAnsi"/>
          <w:b/>
          <w:bCs/>
          <w:sz w:val="24"/>
          <w:szCs w:val="24"/>
        </w:rPr>
        <w:t>D</w:t>
      </w:r>
      <w:r w:rsidRPr="008C550B">
        <w:rPr>
          <w:rFonts w:asciiTheme="majorHAnsi" w:hAnsiTheme="majorHAnsi" w:cstheme="majorHAnsi"/>
          <w:b/>
          <w:bCs/>
          <w:sz w:val="24"/>
          <w:szCs w:val="24"/>
        </w:rPr>
        <w:t>efine Role Requirements:</w:t>
      </w:r>
      <w:r w:rsidRPr="008C550B">
        <w:rPr>
          <w:rFonts w:asciiTheme="majorHAnsi" w:hAnsiTheme="majorHAnsi" w:cstheme="majorHAnsi"/>
          <w:sz w:val="24"/>
          <w:szCs w:val="24"/>
        </w:rPr>
        <w:t xml:space="preserve"> Use the job description and team needs to identify the critical competencies and skills for the role.</w:t>
      </w:r>
    </w:p>
    <w:p w14:paraId="7B59409B" w14:textId="77777777" w:rsidR="00B811E2" w:rsidRPr="008C550B" w:rsidRDefault="002C13B4">
      <w:pPr>
        <w:pStyle w:val="ListNumber"/>
        <w:rPr>
          <w:rFonts w:asciiTheme="majorHAnsi" w:hAnsiTheme="majorHAnsi" w:cstheme="majorHAnsi"/>
          <w:sz w:val="24"/>
          <w:szCs w:val="24"/>
        </w:rPr>
      </w:pPr>
      <w:r w:rsidRPr="008C550B">
        <w:rPr>
          <w:rFonts w:asciiTheme="majorHAnsi" w:hAnsiTheme="majorHAnsi" w:cstheme="majorHAnsi"/>
          <w:b/>
          <w:bCs/>
          <w:sz w:val="24"/>
          <w:szCs w:val="24"/>
        </w:rPr>
        <w:t>Create the Interview Plan:</w:t>
      </w:r>
      <w:r w:rsidRPr="008C550B">
        <w:rPr>
          <w:rFonts w:asciiTheme="majorHAnsi" w:hAnsiTheme="majorHAnsi" w:cstheme="majorHAnsi"/>
          <w:sz w:val="24"/>
          <w:szCs w:val="24"/>
        </w:rPr>
        <w:t xml:space="preserve"> Use this template to outline interview rounds, select questions, and define scoring criteria. Collaborate with your People Ops Business Partner or Generalist if you need assistance.</w:t>
      </w:r>
    </w:p>
    <w:p w14:paraId="2A1067EE" w14:textId="77777777" w:rsidR="00B811E2" w:rsidRPr="008C550B" w:rsidRDefault="002C13B4">
      <w:pPr>
        <w:pStyle w:val="ListNumber"/>
        <w:rPr>
          <w:rFonts w:asciiTheme="majorHAnsi" w:hAnsiTheme="majorHAnsi" w:cstheme="majorHAnsi"/>
          <w:sz w:val="24"/>
          <w:szCs w:val="24"/>
        </w:rPr>
      </w:pPr>
      <w:r w:rsidRPr="008C550B">
        <w:rPr>
          <w:rFonts w:asciiTheme="majorHAnsi" w:hAnsiTheme="majorHAnsi" w:cstheme="majorHAnsi"/>
          <w:b/>
          <w:bCs/>
          <w:sz w:val="24"/>
          <w:szCs w:val="24"/>
        </w:rPr>
        <w:t>Meet with the Interview Panel:</w:t>
      </w:r>
      <w:r w:rsidRPr="008C550B">
        <w:rPr>
          <w:rFonts w:asciiTheme="majorHAnsi" w:hAnsiTheme="majorHAnsi" w:cstheme="majorHAnsi"/>
          <w:sz w:val="24"/>
          <w:szCs w:val="24"/>
        </w:rPr>
        <w:t xml:space="preserve"> Review the plan, assign roles (e.g., question lead, notetaker), and ensure everyone understands the scoring rubric.</w:t>
      </w:r>
    </w:p>
    <w:p w14:paraId="526FE569" w14:textId="77777777" w:rsidR="00B811E2" w:rsidRPr="008C550B" w:rsidRDefault="002C13B4">
      <w:pPr>
        <w:pStyle w:val="ListNumber"/>
        <w:rPr>
          <w:rFonts w:asciiTheme="majorHAnsi" w:hAnsiTheme="majorHAnsi" w:cstheme="majorHAnsi"/>
          <w:sz w:val="24"/>
          <w:szCs w:val="24"/>
        </w:rPr>
      </w:pPr>
      <w:r w:rsidRPr="008C550B">
        <w:rPr>
          <w:rFonts w:asciiTheme="majorHAnsi" w:hAnsiTheme="majorHAnsi" w:cstheme="majorHAnsi"/>
          <w:b/>
          <w:bCs/>
          <w:sz w:val="24"/>
          <w:szCs w:val="24"/>
        </w:rPr>
        <w:t>Conduct the Interviews:</w:t>
      </w:r>
      <w:r w:rsidRPr="008C550B">
        <w:rPr>
          <w:rFonts w:asciiTheme="majorHAnsi" w:hAnsiTheme="majorHAnsi" w:cstheme="majorHAnsi"/>
          <w:sz w:val="24"/>
          <w:szCs w:val="24"/>
        </w:rPr>
        <w:t xml:space="preserve"> Follow the structured plan for all candidates to ensure consistency.</w:t>
      </w:r>
    </w:p>
    <w:p w14:paraId="29C0BFB8" w14:textId="77777777" w:rsidR="00B811E2" w:rsidRPr="008C550B" w:rsidRDefault="002C13B4">
      <w:pPr>
        <w:pStyle w:val="ListNumber"/>
        <w:rPr>
          <w:rFonts w:asciiTheme="majorHAnsi" w:hAnsiTheme="majorHAnsi" w:cstheme="majorHAnsi"/>
          <w:sz w:val="24"/>
          <w:szCs w:val="24"/>
        </w:rPr>
      </w:pPr>
      <w:r w:rsidRPr="008C550B">
        <w:rPr>
          <w:rFonts w:asciiTheme="majorHAnsi" w:hAnsiTheme="majorHAnsi" w:cstheme="majorHAnsi"/>
          <w:b/>
          <w:bCs/>
          <w:sz w:val="24"/>
          <w:szCs w:val="24"/>
        </w:rPr>
        <w:t>Facilitate the Debrief:</w:t>
      </w:r>
      <w:r w:rsidRPr="008C550B">
        <w:rPr>
          <w:rFonts w:asciiTheme="majorHAnsi" w:hAnsiTheme="majorHAnsi" w:cstheme="majorHAnsi"/>
          <w:sz w:val="24"/>
          <w:szCs w:val="24"/>
        </w:rPr>
        <w:t xml:space="preserve"> Use the decision matrix to evaluate candidates and select the best fit based on scores and observations.</w:t>
      </w:r>
    </w:p>
    <w:p w14:paraId="6287AFC3" w14:textId="77777777" w:rsidR="00B811E2" w:rsidRPr="008C550B" w:rsidRDefault="002C13B4">
      <w:pPr>
        <w:pStyle w:val="ListNumber"/>
        <w:rPr>
          <w:rFonts w:asciiTheme="majorHAnsi" w:hAnsiTheme="majorHAnsi" w:cstheme="majorHAnsi"/>
          <w:sz w:val="24"/>
          <w:szCs w:val="24"/>
        </w:rPr>
      </w:pPr>
      <w:r w:rsidRPr="008C550B">
        <w:rPr>
          <w:rFonts w:asciiTheme="majorHAnsi" w:hAnsiTheme="majorHAnsi" w:cstheme="majorHAnsi"/>
          <w:b/>
          <w:bCs/>
          <w:sz w:val="24"/>
          <w:szCs w:val="24"/>
        </w:rPr>
        <w:t>Document the Process:</w:t>
      </w:r>
      <w:r w:rsidRPr="008C550B">
        <w:rPr>
          <w:rFonts w:asciiTheme="majorHAnsi" w:hAnsiTheme="majorHAnsi" w:cstheme="majorHAnsi"/>
          <w:sz w:val="24"/>
          <w:szCs w:val="24"/>
        </w:rPr>
        <w:t xml:space="preserve"> Record outcomes in your recruitment platform and provide feedback to candidates.</w:t>
      </w:r>
    </w:p>
    <w:p w14:paraId="0A6EB558" w14:textId="77777777" w:rsidR="00B811E2" w:rsidRPr="008C550B" w:rsidRDefault="002C13B4">
      <w:pPr>
        <w:pStyle w:val="Heading2"/>
        <w:rPr>
          <w:rFonts w:cstheme="majorHAnsi"/>
          <w:color w:val="auto"/>
          <w:sz w:val="24"/>
          <w:szCs w:val="24"/>
        </w:rPr>
      </w:pPr>
      <w:r w:rsidRPr="008C550B">
        <w:rPr>
          <w:rFonts w:cstheme="majorHAnsi"/>
          <w:color w:val="auto"/>
          <w:sz w:val="24"/>
          <w:szCs w:val="24"/>
        </w:rPr>
        <w:t>Need Help?</w:t>
      </w:r>
    </w:p>
    <w:p w14:paraId="7F588F9B" w14:textId="77777777" w:rsidR="008E45C6" w:rsidRDefault="002C13B4" w:rsidP="008E45C6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  <w:sz w:val="24"/>
          <w:szCs w:val="24"/>
        </w:rPr>
      </w:pPr>
      <w:r w:rsidRPr="008C550B">
        <w:rPr>
          <w:rFonts w:asciiTheme="majorHAnsi" w:hAnsiTheme="majorHAnsi" w:cstheme="majorHAnsi"/>
          <w:sz w:val="24"/>
          <w:szCs w:val="24"/>
        </w:rPr>
        <w:t xml:space="preserve">Contact your People Ops </w:t>
      </w:r>
      <w:r w:rsidRPr="008C550B">
        <w:rPr>
          <w:rFonts w:asciiTheme="majorHAnsi" w:hAnsiTheme="majorHAnsi" w:cstheme="majorHAnsi"/>
          <w:sz w:val="24"/>
          <w:szCs w:val="24"/>
        </w:rPr>
        <w:t>Business Partner or Generalist for support in:</w:t>
      </w:r>
    </w:p>
    <w:p w14:paraId="65462FF0" w14:textId="77777777" w:rsidR="008E45C6" w:rsidRDefault="002C13B4" w:rsidP="008E45C6">
      <w:pPr>
        <w:pStyle w:val="ListBullet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8C550B">
        <w:rPr>
          <w:rFonts w:asciiTheme="majorHAnsi" w:hAnsiTheme="majorHAnsi" w:cstheme="majorHAnsi"/>
          <w:sz w:val="24"/>
          <w:szCs w:val="24"/>
        </w:rPr>
        <w:t>Creating or reviewing your plan.</w:t>
      </w:r>
    </w:p>
    <w:p w14:paraId="49872E6F" w14:textId="77777777" w:rsidR="008E45C6" w:rsidRDefault="002C13B4" w:rsidP="008E45C6">
      <w:pPr>
        <w:pStyle w:val="ListBullet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8C550B">
        <w:rPr>
          <w:rFonts w:asciiTheme="majorHAnsi" w:hAnsiTheme="majorHAnsi" w:cstheme="majorHAnsi"/>
          <w:sz w:val="24"/>
          <w:szCs w:val="24"/>
        </w:rPr>
        <w:t>Selecting appropriate interview questions</w:t>
      </w:r>
      <w:r w:rsidR="008E45C6">
        <w:rPr>
          <w:rFonts w:asciiTheme="majorHAnsi" w:hAnsiTheme="majorHAnsi" w:cstheme="majorHAnsi"/>
          <w:sz w:val="24"/>
          <w:szCs w:val="24"/>
        </w:rPr>
        <w:t xml:space="preserve"> and skills assessment activities.</w:t>
      </w:r>
    </w:p>
    <w:p w14:paraId="542F9ADA" w14:textId="0BDA1C95" w:rsidR="00B811E2" w:rsidRPr="008C550B" w:rsidRDefault="002C13B4" w:rsidP="008E45C6">
      <w:pPr>
        <w:pStyle w:val="ListBullet"/>
        <w:numPr>
          <w:ilvl w:val="0"/>
          <w:numId w:val="24"/>
        </w:numPr>
        <w:rPr>
          <w:rFonts w:asciiTheme="majorHAnsi" w:hAnsiTheme="majorHAnsi" w:cstheme="majorHAnsi"/>
          <w:sz w:val="24"/>
          <w:szCs w:val="24"/>
        </w:rPr>
      </w:pPr>
      <w:r w:rsidRPr="008C550B">
        <w:rPr>
          <w:rFonts w:asciiTheme="majorHAnsi" w:hAnsiTheme="majorHAnsi" w:cstheme="majorHAnsi"/>
          <w:sz w:val="24"/>
          <w:szCs w:val="24"/>
        </w:rPr>
        <w:t>Facilitating the interview debrief.</w:t>
      </w:r>
    </w:p>
    <w:p w14:paraId="3821AC5A" w14:textId="77777777" w:rsidR="002C212D" w:rsidRPr="008C550B" w:rsidRDefault="002C212D">
      <w:pPr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8C550B">
        <w:rPr>
          <w:rFonts w:asciiTheme="majorHAnsi" w:hAnsiTheme="majorHAnsi" w:cstheme="majorHAnsi"/>
          <w:sz w:val="24"/>
          <w:szCs w:val="24"/>
        </w:rPr>
        <w:br w:type="page"/>
      </w:r>
    </w:p>
    <w:p w14:paraId="41548BA4" w14:textId="2DE1525E" w:rsidR="00B811E2" w:rsidRPr="008C550B" w:rsidRDefault="002C13B4" w:rsidP="002C212D">
      <w:pPr>
        <w:pStyle w:val="Heading2"/>
        <w:jc w:val="center"/>
        <w:rPr>
          <w:rFonts w:cstheme="majorHAnsi"/>
          <w:color w:val="auto"/>
          <w:sz w:val="24"/>
          <w:szCs w:val="24"/>
        </w:rPr>
      </w:pPr>
      <w:r w:rsidRPr="008C550B">
        <w:rPr>
          <w:rFonts w:cstheme="majorHAnsi"/>
          <w:color w:val="auto"/>
          <w:sz w:val="24"/>
          <w:szCs w:val="24"/>
        </w:rPr>
        <w:lastRenderedPageBreak/>
        <w:t>Interview Plan Template</w:t>
      </w:r>
    </w:p>
    <w:p w14:paraId="1D53156C" w14:textId="77777777" w:rsidR="002C212D" w:rsidRPr="008C550B" w:rsidRDefault="002C212D">
      <w:pPr>
        <w:rPr>
          <w:rFonts w:asciiTheme="majorHAnsi" w:hAnsiTheme="majorHAnsi" w:cstheme="majorHAnsi"/>
          <w:sz w:val="24"/>
          <w:szCs w:val="24"/>
        </w:rPr>
      </w:pPr>
    </w:p>
    <w:p w14:paraId="637DE260" w14:textId="7EDDC81E" w:rsidR="00B811E2" w:rsidRPr="008C550B" w:rsidRDefault="002C13B4">
      <w:pPr>
        <w:rPr>
          <w:rFonts w:asciiTheme="majorHAnsi" w:hAnsiTheme="majorHAnsi" w:cstheme="majorHAnsi"/>
          <w:sz w:val="24"/>
          <w:szCs w:val="24"/>
        </w:rPr>
      </w:pPr>
      <w:r w:rsidRPr="001772C1">
        <w:rPr>
          <w:rFonts w:asciiTheme="majorHAnsi" w:hAnsiTheme="majorHAnsi" w:cstheme="majorHAnsi"/>
          <w:b/>
          <w:bCs/>
          <w:sz w:val="24"/>
          <w:szCs w:val="24"/>
        </w:rPr>
        <w:t>Position Title:</w:t>
      </w:r>
      <w:r w:rsidRPr="008C550B">
        <w:rPr>
          <w:rFonts w:asciiTheme="majorHAnsi" w:hAnsiTheme="majorHAnsi" w:cstheme="majorHAnsi"/>
          <w:sz w:val="24"/>
          <w:szCs w:val="24"/>
        </w:rPr>
        <w:t xml:space="preserve"> [Insert Job Title]</w:t>
      </w:r>
    </w:p>
    <w:p w14:paraId="6F6267DF" w14:textId="77777777" w:rsidR="00B811E2" w:rsidRPr="008C550B" w:rsidRDefault="002C13B4">
      <w:pPr>
        <w:rPr>
          <w:rFonts w:asciiTheme="majorHAnsi" w:hAnsiTheme="majorHAnsi" w:cstheme="majorHAnsi"/>
          <w:sz w:val="24"/>
          <w:szCs w:val="24"/>
        </w:rPr>
      </w:pPr>
      <w:r w:rsidRPr="001772C1">
        <w:rPr>
          <w:rFonts w:asciiTheme="majorHAnsi" w:hAnsiTheme="majorHAnsi" w:cstheme="majorHAnsi"/>
          <w:b/>
          <w:bCs/>
          <w:sz w:val="24"/>
          <w:szCs w:val="24"/>
        </w:rPr>
        <w:t>Department:</w:t>
      </w:r>
      <w:r w:rsidRPr="008C550B">
        <w:rPr>
          <w:rFonts w:asciiTheme="majorHAnsi" w:hAnsiTheme="majorHAnsi" w:cstheme="majorHAnsi"/>
          <w:sz w:val="24"/>
          <w:szCs w:val="24"/>
        </w:rPr>
        <w:t xml:space="preserve"> [Insert Department]</w:t>
      </w:r>
    </w:p>
    <w:p w14:paraId="2D37BE8A" w14:textId="77777777" w:rsidR="00B811E2" w:rsidRPr="008C550B" w:rsidRDefault="002C13B4">
      <w:pPr>
        <w:rPr>
          <w:rFonts w:asciiTheme="majorHAnsi" w:hAnsiTheme="majorHAnsi" w:cstheme="majorHAnsi"/>
          <w:sz w:val="24"/>
          <w:szCs w:val="24"/>
        </w:rPr>
      </w:pPr>
      <w:r w:rsidRPr="001772C1">
        <w:rPr>
          <w:rFonts w:asciiTheme="majorHAnsi" w:hAnsiTheme="majorHAnsi" w:cstheme="majorHAnsi"/>
          <w:b/>
          <w:bCs/>
          <w:sz w:val="24"/>
          <w:szCs w:val="24"/>
        </w:rPr>
        <w:t>Hiring Manager:</w:t>
      </w:r>
      <w:r w:rsidRPr="008C550B">
        <w:rPr>
          <w:rFonts w:asciiTheme="majorHAnsi" w:hAnsiTheme="majorHAnsi" w:cstheme="majorHAnsi"/>
          <w:sz w:val="24"/>
          <w:szCs w:val="24"/>
        </w:rPr>
        <w:t xml:space="preserve"> [Insert Name]</w:t>
      </w:r>
    </w:p>
    <w:p w14:paraId="4E957698" w14:textId="77777777" w:rsidR="00B811E2" w:rsidRPr="008C550B" w:rsidRDefault="002C13B4">
      <w:pPr>
        <w:rPr>
          <w:rFonts w:asciiTheme="majorHAnsi" w:hAnsiTheme="majorHAnsi" w:cstheme="majorHAnsi"/>
          <w:sz w:val="24"/>
          <w:szCs w:val="24"/>
        </w:rPr>
      </w:pPr>
      <w:r w:rsidRPr="001772C1">
        <w:rPr>
          <w:rFonts w:asciiTheme="majorHAnsi" w:hAnsiTheme="majorHAnsi" w:cstheme="majorHAnsi"/>
          <w:b/>
          <w:bCs/>
          <w:sz w:val="24"/>
          <w:szCs w:val="24"/>
        </w:rPr>
        <w:t>Interview Panel Members:</w:t>
      </w:r>
      <w:r w:rsidRPr="008C550B">
        <w:rPr>
          <w:rFonts w:asciiTheme="majorHAnsi" w:hAnsiTheme="majorHAnsi" w:cstheme="majorHAnsi"/>
          <w:sz w:val="24"/>
          <w:szCs w:val="24"/>
        </w:rPr>
        <w:t xml:space="preserve"> [List Names]</w:t>
      </w:r>
    </w:p>
    <w:p w14:paraId="56F3837A" w14:textId="77777777" w:rsidR="00B811E2" w:rsidRPr="008C550B" w:rsidRDefault="002C13B4">
      <w:pPr>
        <w:rPr>
          <w:rFonts w:asciiTheme="majorHAnsi" w:hAnsiTheme="majorHAnsi" w:cstheme="majorHAnsi"/>
          <w:sz w:val="24"/>
          <w:szCs w:val="24"/>
        </w:rPr>
      </w:pPr>
      <w:r w:rsidRPr="001772C1">
        <w:rPr>
          <w:rFonts w:asciiTheme="majorHAnsi" w:hAnsiTheme="majorHAnsi" w:cstheme="majorHAnsi"/>
          <w:b/>
          <w:bCs/>
          <w:sz w:val="24"/>
          <w:szCs w:val="24"/>
        </w:rPr>
        <w:t>Date Created:</w:t>
      </w:r>
      <w:r w:rsidRPr="008C550B">
        <w:rPr>
          <w:rFonts w:asciiTheme="majorHAnsi" w:hAnsiTheme="majorHAnsi" w:cstheme="majorHAnsi"/>
          <w:sz w:val="24"/>
          <w:szCs w:val="24"/>
        </w:rPr>
        <w:t xml:space="preserve"> [Insert Date]</w:t>
      </w:r>
    </w:p>
    <w:p w14:paraId="18561697" w14:textId="7D9F9A28" w:rsidR="00B811E2" w:rsidRPr="008C550B" w:rsidRDefault="002C13B4">
      <w:pPr>
        <w:rPr>
          <w:rFonts w:asciiTheme="majorHAnsi" w:hAnsiTheme="majorHAnsi" w:cstheme="majorHAnsi"/>
          <w:sz w:val="24"/>
          <w:szCs w:val="24"/>
        </w:rPr>
      </w:pPr>
      <w:r w:rsidRPr="001772C1">
        <w:rPr>
          <w:rFonts w:asciiTheme="majorHAnsi" w:hAnsiTheme="majorHAnsi" w:cstheme="majorHAnsi"/>
          <w:b/>
          <w:bCs/>
          <w:sz w:val="24"/>
          <w:szCs w:val="24"/>
        </w:rPr>
        <w:t>Round 1:</w:t>
      </w:r>
      <w:r w:rsidRPr="008C550B">
        <w:rPr>
          <w:rFonts w:asciiTheme="majorHAnsi" w:hAnsiTheme="majorHAnsi" w:cstheme="majorHAnsi"/>
          <w:sz w:val="24"/>
          <w:szCs w:val="24"/>
        </w:rPr>
        <w:t xml:space="preserve"> Initial Screening</w:t>
      </w:r>
      <w:r w:rsidR="00D77E58">
        <w:rPr>
          <w:rFonts w:asciiTheme="majorHAnsi" w:hAnsiTheme="majorHAnsi" w:cstheme="majorHAnsi"/>
          <w:sz w:val="24"/>
          <w:szCs w:val="24"/>
        </w:rPr>
        <w:t xml:space="preserve"> </w:t>
      </w:r>
      <w:r w:rsidR="007573EF">
        <w:rPr>
          <w:rFonts w:asciiTheme="majorHAnsi" w:hAnsiTheme="majorHAnsi" w:cstheme="majorHAnsi"/>
          <w:sz w:val="24"/>
          <w:szCs w:val="24"/>
        </w:rPr>
        <w:t>(phone interview, emailed questions with written responses, etc.)</w:t>
      </w:r>
    </w:p>
    <w:p w14:paraId="39AD661D" w14:textId="556635FE" w:rsidR="00B811E2" w:rsidRPr="008C550B" w:rsidRDefault="002C13B4">
      <w:pPr>
        <w:rPr>
          <w:rFonts w:asciiTheme="majorHAnsi" w:hAnsiTheme="majorHAnsi" w:cstheme="majorHAnsi"/>
          <w:sz w:val="24"/>
          <w:szCs w:val="24"/>
        </w:rPr>
      </w:pPr>
      <w:r w:rsidRPr="001772C1">
        <w:rPr>
          <w:rFonts w:asciiTheme="majorHAnsi" w:hAnsiTheme="majorHAnsi" w:cstheme="majorHAnsi"/>
          <w:b/>
          <w:bCs/>
          <w:sz w:val="24"/>
          <w:szCs w:val="24"/>
        </w:rPr>
        <w:t>Round 2:</w:t>
      </w:r>
      <w:r w:rsidRPr="008C550B">
        <w:rPr>
          <w:rFonts w:asciiTheme="majorHAnsi" w:hAnsiTheme="majorHAnsi" w:cstheme="majorHAnsi"/>
          <w:sz w:val="24"/>
          <w:szCs w:val="24"/>
        </w:rPr>
        <w:t xml:space="preserve"> </w:t>
      </w:r>
      <w:r w:rsidR="00BB4B6D">
        <w:rPr>
          <w:rFonts w:asciiTheme="majorHAnsi" w:hAnsiTheme="majorHAnsi" w:cstheme="majorHAnsi"/>
          <w:sz w:val="24"/>
          <w:szCs w:val="24"/>
        </w:rPr>
        <w:t xml:space="preserve">Cultural Fit, </w:t>
      </w:r>
      <w:r w:rsidRPr="008C550B">
        <w:rPr>
          <w:rFonts w:asciiTheme="majorHAnsi" w:hAnsiTheme="majorHAnsi" w:cstheme="majorHAnsi"/>
          <w:sz w:val="24"/>
          <w:szCs w:val="24"/>
        </w:rPr>
        <w:t>Core Competencies and Skills</w:t>
      </w:r>
      <w:r w:rsidR="007573EF">
        <w:rPr>
          <w:rFonts w:asciiTheme="majorHAnsi" w:hAnsiTheme="majorHAnsi" w:cstheme="majorHAnsi"/>
          <w:sz w:val="24"/>
          <w:szCs w:val="24"/>
        </w:rPr>
        <w:t xml:space="preserve"> (formal interview)</w:t>
      </w:r>
    </w:p>
    <w:p w14:paraId="4C333669" w14:textId="77777777" w:rsidR="00B811E2" w:rsidRPr="008C550B" w:rsidRDefault="002C13B4">
      <w:pPr>
        <w:rPr>
          <w:rFonts w:asciiTheme="majorHAnsi" w:hAnsiTheme="majorHAnsi" w:cstheme="majorHAnsi"/>
          <w:sz w:val="24"/>
          <w:szCs w:val="24"/>
        </w:rPr>
      </w:pPr>
      <w:r w:rsidRPr="001772C1">
        <w:rPr>
          <w:rFonts w:asciiTheme="majorHAnsi" w:hAnsiTheme="majorHAnsi" w:cstheme="majorHAnsi"/>
          <w:b/>
          <w:bCs/>
          <w:sz w:val="24"/>
          <w:szCs w:val="24"/>
        </w:rPr>
        <w:t>Round 3:</w:t>
      </w:r>
      <w:r w:rsidRPr="008C550B">
        <w:rPr>
          <w:rFonts w:asciiTheme="majorHAnsi" w:hAnsiTheme="majorHAnsi" w:cstheme="majorHAnsi"/>
          <w:sz w:val="24"/>
          <w:szCs w:val="24"/>
        </w:rPr>
        <w:t xml:space="preserve"> Cultural Fit and Interpersonal Skills (Optional)</w:t>
      </w:r>
    </w:p>
    <w:p w14:paraId="634F1461" w14:textId="32A2FC3C" w:rsidR="008C550B" w:rsidRPr="008C550B" w:rsidRDefault="002C13B4">
      <w:pPr>
        <w:rPr>
          <w:rFonts w:asciiTheme="majorHAnsi" w:hAnsiTheme="majorHAnsi" w:cstheme="majorHAnsi"/>
          <w:sz w:val="24"/>
          <w:szCs w:val="24"/>
        </w:rPr>
      </w:pPr>
      <w:r w:rsidRPr="001772C1">
        <w:rPr>
          <w:rFonts w:asciiTheme="majorHAnsi" w:hAnsiTheme="majorHAnsi" w:cstheme="majorHAnsi"/>
          <w:b/>
          <w:bCs/>
          <w:sz w:val="24"/>
          <w:szCs w:val="24"/>
        </w:rPr>
        <w:t>Round 4:</w:t>
      </w:r>
      <w:r w:rsidRPr="008C550B">
        <w:rPr>
          <w:rFonts w:asciiTheme="majorHAnsi" w:hAnsiTheme="majorHAnsi" w:cstheme="majorHAnsi"/>
          <w:sz w:val="24"/>
          <w:szCs w:val="24"/>
        </w:rPr>
        <w:t xml:space="preserve"> Skills Demonstration (Optional)</w:t>
      </w:r>
      <w:r w:rsidR="008C550B" w:rsidRPr="008C550B">
        <w:rPr>
          <w:rFonts w:asciiTheme="majorHAnsi" w:hAnsiTheme="majorHAnsi" w:cstheme="majorHAnsi"/>
          <w:sz w:val="24"/>
          <w:szCs w:val="24"/>
        </w:rPr>
        <w:br w:type="page"/>
      </w:r>
    </w:p>
    <w:p w14:paraId="6BCDB144" w14:textId="77777777" w:rsidR="008C550B" w:rsidRDefault="008C550B" w:rsidP="008C550B">
      <w:pPr>
        <w:rPr>
          <w:rFonts w:asciiTheme="majorHAnsi" w:hAnsiTheme="majorHAnsi" w:cstheme="majorHAnsi"/>
          <w:b/>
          <w:sz w:val="24"/>
          <w:szCs w:val="24"/>
        </w:rPr>
      </w:pPr>
      <w:r w:rsidRPr="008C550B">
        <w:rPr>
          <w:rFonts w:asciiTheme="majorHAnsi" w:hAnsiTheme="majorHAnsi" w:cstheme="majorHAnsi"/>
          <w:b/>
          <w:sz w:val="24"/>
          <w:szCs w:val="24"/>
        </w:rPr>
        <w:lastRenderedPageBreak/>
        <w:t>Timeline: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5"/>
        <w:gridCol w:w="4070"/>
        <w:gridCol w:w="2425"/>
      </w:tblGrid>
      <w:tr w:rsidR="008C550B" w14:paraId="03958056" w14:textId="77777777" w:rsidTr="00B416A7">
        <w:tc>
          <w:tcPr>
            <w:tcW w:w="2135" w:type="dxa"/>
          </w:tcPr>
          <w:p w14:paraId="4228A8A4" w14:textId="358DF438" w:rsidR="008C550B" w:rsidRDefault="008C550B" w:rsidP="008C550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Date/Date Range</w:t>
            </w:r>
          </w:p>
        </w:tc>
        <w:tc>
          <w:tcPr>
            <w:tcW w:w="4070" w:type="dxa"/>
          </w:tcPr>
          <w:p w14:paraId="2CDA8381" w14:textId="4CA1E1D5" w:rsidR="008C550B" w:rsidRDefault="008C550B" w:rsidP="008C550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Activity</w:t>
            </w:r>
          </w:p>
        </w:tc>
        <w:tc>
          <w:tcPr>
            <w:tcW w:w="2425" w:type="dxa"/>
          </w:tcPr>
          <w:p w14:paraId="55F3C33B" w14:textId="52F8454F" w:rsidR="008C550B" w:rsidRDefault="008C550B" w:rsidP="008C550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Notes</w:t>
            </w:r>
          </w:p>
        </w:tc>
      </w:tr>
      <w:tr w:rsidR="008C550B" w14:paraId="34638CE2" w14:textId="77777777" w:rsidTr="00B416A7">
        <w:tc>
          <w:tcPr>
            <w:tcW w:w="2135" w:type="dxa"/>
          </w:tcPr>
          <w:p w14:paraId="196904D0" w14:textId="0C826F99" w:rsidR="008C550B" w:rsidRP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4070" w:type="dxa"/>
          </w:tcPr>
          <w:p w14:paraId="44FC919B" w14:textId="77777777" w:rsid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bCs/>
                <w:sz w:val="24"/>
                <w:szCs w:val="24"/>
              </w:rPr>
              <w:t>Post Job</w:t>
            </w:r>
            <w:r w:rsidR="003E686B">
              <w:rPr>
                <w:rFonts w:asciiTheme="majorHAnsi" w:hAnsiTheme="majorHAnsi" w:cstheme="majorHAnsi"/>
                <w:bCs/>
                <w:sz w:val="24"/>
                <w:szCs w:val="24"/>
              </w:rPr>
              <w:t>*</w:t>
            </w:r>
          </w:p>
          <w:p w14:paraId="6CEA616C" w14:textId="65282D18" w:rsidR="00B416A7" w:rsidRPr="008C550B" w:rsidRDefault="00B416A7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76A85F79" w14:textId="77777777" w:rsidR="008C550B" w:rsidRP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8C550B" w14:paraId="2E7D60E5" w14:textId="77777777" w:rsidTr="00B416A7">
        <w:tc>
          <w:tcPr>
            <w:tcW w:w="2135" w:type="dxa"/>
          </w:tcPr>
          <w:p w14:paraId="6A20918A" w14:textId="77777777" w:rsidR="008C550B" w:rsidRP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4070" w:type="dxa"/>
          </w:tcPr>
          <w:p w14:paraId="2263E1C6" w14:textId="77777777" w:rsid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bCs/>
                <w:sz w:val="24"/>
                <w:szCs w:val="24"/>
              </w:rPr>
              <w:t>Review Applications</w:t>
            </w:r>
          </w:p>
          <w:p w14:paraId="7E7C5A5C" w14:textId="0D070152" w:rsidR="00B416A7" w:rsidRPr="008C550B" w:rsidRDefault="00B416A7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03A36599" w14:textId="77777777" w:rsidR="008C550B" w:rsidRP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8C550B" w14:paraId="526EE901" w14:textId="77777777" w:rsidTr="00B416A7">
        <w:tc>
          <w:tcPr>
            <w:tcW w:w="2135" w:type="dxa"/>
          </w:tcPr>
          <w:p w14:paraId="1AFB0184" w14:textId="77777777" w:rsidR="008C550B" w:rsidRP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4070" w:type="dxa"/>
          </w:tcPr>
          <w:p w14:paraId="5FA4DE22" w14:textId="77777777" w:rsid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Notify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un</w:t>
            </w:r>
            <w:r w:rsidRPr="008C550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qualified candidates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of declination</w:t>
            </w:r>
          </w:p>
          <w:p w14:paraId="2A75F401" w14:textId="12B69EC3" w:rsidR="00B416A7" w:rsidRPr="008C550B" w:rsidRDefault="00B416A7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0A1E960B" w14:textId="2D05A9CE" w:rsidR="008C550B" w:rsidRP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bCs/>
                <w:sz w:val="24"/>
                <w:szCs w:val="24"/>
              </w:rPr>
              <w:t>Via email</w:t>
            </w:r>
          </w:p>
        </w:tc>
      </w:tr>
      <w:tr w:rsidR="008C550B" w14:paraId="1828C3D5" w14:textId="77777777" w:rsidTr="00B416A7">
        <w:tc>
          <w:tcPr>
            <w:tcW w:w="2135" w:type="dxa"/>
          </w:tcPr>
          <w:p w14:paraId="03EDB05F" w14:textId="77777777" w:rsidR="008C550B" w:rsidRP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4070" w:type="dxa"/>
          </w:tcPr>
          <w:p w14:paraId="1135CF6D" w14:textId="77777777" w:rsid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bCs/>
                <w:sz w:val="24"/>
                <w:szCs w:val="24"/>
              </w:rPr>
              <w:t>Schedule Round 1 Interviews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(or send Round 1 screening questions)</w:t>
            </w:r>
          </w:p>
          <w:p w14:paraId="5093DA4B" w14:textId="01CDDC29" w:rsidR="00B416A7" w:rsidRPr="008C550B" w:rsidRDefault="00B416A7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532A4869" w14:textId="77777777" w:rsidR="008C550B" w:rsidRP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8C550B" w14:paraId="208C4C16" w14:textId="77777777" w:rsidTr="00B416A7">
        <w:tc>
          <w:tcPr>
            <w:tcW w:w="2135" w:type="dxa"/>
          </w:tcPr>
          <w:p w14:paraId="6EED7421" w14:textId="77777777" w:rsidR="008C550B" w:rsidRP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4070" w:type="dxa"/>
          </w:tcPr>
          <w:p w14:paraId="7468BB06" w14:textId="77777777" w:rsid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Schedule Round 2 Interviews for top </w:t>
            </w:r>
            <w:r w:rsidR="00D112E5" w:rsidRPr="00D112E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[enter #] </w:t>
            </w:r>
            <w:r w:rsidRPr="008C550B">
              <w:rPr>
                <w:rFonts w:asciiTheme="majorHAnsi" w:hAnsiTheme="majorHAnsi" w:cstheme="majorHAnsi"/>
                <w:bCs/>
                <w:sz w:val="24"/>
                <w:szCs w:val="24"/>
              </w:rPr>
              <w:t>candidates</w:t>
            </w:r>
          </w:p>
          <w:p w14:paraId="268D0735" w14:textId="21F9BD58" w:rsidR="00B416A7" w:rsidRPr="008C550B" w:rsidRDefault="00B416A7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0B5A416B" w14:textId="17840E9E" w:rsidR="008C550B" w:rsidRP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Via phone call</w:t>
            </w:r>
          </w:p>
        </w:tc>
      </w:tr>
      <w:tr w:rsidR="008C550B" w14:paraId="4547270C" w14:textId="77777777" w:rsidTr="00B416A7">
        <w:tc>
          <w:tcPr>
            <w:tcW w:w="2135" w:type="dxa"/>
          </w:tcPr>
          <w:p w14:paraId="414FB3E5" w14:textId="77777777" w:rsidR="008C550B" w:rsidRP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4070" w:type="dxa"/>
          </w:tcPr>
          <w:p w14:paraId="3D33FB50" w14:textId="77777777" w:rsid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Notify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Round 1 </w:t>
            </w:r>
            <w:r w:rsidRPr="008C550B">
              <w:rPr>
                <w:rFonts w:asciiTheme="majorHAnsi" w:hAnsiTheme="majorHAnsi" w:cstheme="majorHAnsi"/>
                <w:bCs/>
                <w:sz w:val="24"/>
                <w:szCs w:val="24"/>
              </w:rPr>
              <w:t>low score candidates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of declination</w:t>
            </w:r>
          </w:p>
          <w:p w14:paraId="29B5321B" w14:textId="574C6AB8" w:rsidR="00B416A7" w:rsidRPr="008C550B" w:rsidRDefault="00B416A7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27500E73" w14:textId="10675B04" w:rsidR="008C550B" w:rsidRP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bCs/>
                <w:sz w:val="24"/>
                <w:szCs w:val="24"/>
              </w:rPr>
              <w:t>Via email</w:t>
            </w:r>
          </w:p>
        </w:tc>
      </w:tr>
      <w:tr w:rsidR="008C550B" w14:paraId="6420373F" w14:textId="77777777" w:rsidTr="00B416A7">
        <w:tc>
          <w:tcPr>
            <w:tcW w:w="2135" w:type="dxa"/>
          </w:tcPr>
          <w:p w14:paraId="22048007" w14:textId="77777777" w:rsidR="008C550B" w:rsidRP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4070" w:type="dxa"/>
          </w:tcPr>
          <w:p w14:paraId="52E7E551" w14:textId="77777777" w:rsid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Schedule Round 3 Interviews for top</w:t>
            </w:r>
            <w:r w:rsidR="00815CA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815CA2" w:rsidRPr="00D112E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[enter #]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candidates</w:t>
            </w:r>
          </w:p>
          <w:p w14:paraId="21B057B3" w14:textId="53FEC22A" w:rsidR="00B416A7" w:rsidRPr="008C550B" w:rsidRDefault="00B416A7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052128A0" w14:textId="77777777" w:rsidR="008C550B" w:rsidRP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8C550B" w14:paraId="6B77F56B" w14:textId="77777777" w:rsidTr="00B416A7">
        <w:tc>
          <w:tcPr>
            <w:tcW w:w="2135" w:type="dxa"/>
          </w:tcPr>
          <w:p w14:paraId="5643898B" w14:textId="77777777" w:rsidR="008C550B" w:rsidRP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4070" w:type="dxa"/>
          </w:tcPr>
          <w:p w14:paraId="52B6D786" w14:textId="77777777" w:rsid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Notify Round 2 low score candidates of declination</w:t>
            </w:r>
          </w:p>
          <w:p w14:paraId="78006C83" w14:textId="19B11DBC" w:rsidR="00B416A7" w:rsidRPr="008C550B" w:rsidRDefault="00B416A7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434FE7AF" w14:textId="0667800E" w:rsidR="008C550B" w:rsidRP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Personal phone call</w:t>
            </w:r>
          </w:p>
        </w:tc>
      </w:tr>
      <w:tr w:rsidR="008C550B" w14:paraId="4CAB60B7" w14:textId="77777777" w:rsidTr="00B416A7">
        <w:tc>
          <w:tcPr>
            <w:tcW w:w="2135" w:type="dxa"/>
          </w:tcPr>
          <w:p w14:paraId="581268AF" w14:textId="77777777" w:rsidR="008C550B" w:rsidRP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4070" w:type="dxa"/>
          </w:tcPr>
          <w:p w14:paraId="34BFD66F" w14:textId="77777777" w:rsid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Schedule </w:t>
            </w:r>
            <w:r w:rsidR="00815CA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Round 4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Skills Demonstration for top</w:t>
            </w:r>
            <w:r w:rsidR="00815CA2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815CA2" w:rsidRPr="00D112E5">
              <w:rPr>
                <w:rFonts w:asciiTheme="majorHAnsi" w:hAnsiTheme="majorHAnsi" w:cstheme="majorHAnsi"/>
                <w:b/>
                <w:sz w:val="24"/>
                <w:szCs w:val="24"/>
              </w:rPr>
              <w:t>[enter #]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candidates</w:t>
            </w:r>
          </w:p>
          <w:p w14:paraId="5546E288" w14:textId="2AE77AE0" w:rsidR="00B416A7" w:rsidRPr="008C550B" w:rsidRDefault="00B416A7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1B6D56E5" w14:textId="77777777" w:rsidR="008C550B" w:rsidRP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8C550B" w14:paraId="499D4899" w14:textId="77777777" w:rsidTr="00B416A7">
        <w:tc>
          <w:tcPr>
            <w:tcW w:w="2135" w:type="dxa"/>
          </w:tcPr>
          <w:p w14:paraId="34C9E446" w14:textId="77777777" w:rsidR="008C550B" w:rsidRP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4070" w:type="dxa"/>
          </w:tcPr>
          <w:p w14:paraId="06E01C33" w14:textId="77777777" w:rsid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Notify Round 3 low score candidates of declination</w:t>
            </w:r>
          </w:p>
          <w:p w14:paraId="40470ECC" w14:textId="5DD33F2F" w:rsidR="00B416A7" w:rsidRPr="008C550B" w:rsidRDefault="00B416A7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010F78E3" w14:textId="512C072B" w:rsidR="008C550B" w:rsidRP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Personal phone call</w:t>
            </w:r>
          </w:p>
        </w:tc>
      </w:tr>
      <w:tr w:rsidR="008C550B" w14:paraId="68C91900" w14:textId="77777777" w:rsidTr="00B416A7">
        <w:tc>
          <w:tcPr>
            <w:tcW w:w="2135" w:type="dxa"/>
          </w:tcPr>
          <w:p w14:paraId="4C94A0BC" w14:textId="77777777" w:rsidR="008C550B" w:rsidRP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4070" w:type="dxa"/>
          </w:tcPr>
          <w:p w14:paraId="32C18774" w14:textId="77777777" w:rsidR="008C550B" w:rsidRDefault="00EB4E31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Panel Debrief meeting/collect all notes and Decision Matrices</w:t>
            </w:r>
          </w:p>
          <w:p w14:paraId="7CE723BC" w14:textId="1A4424FD" w:rsidR="00B416A7" w:rsidRDefault="00B416A7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4A52E286" w14:textId="4AB67A3D" w:rsid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8C550B" w14:paraId="0D078667" w14:textId="77777777" w:rsidTr="00B416A7">
        <w:tc>
          <w:tcPr>
            <w:tcW w:w="2135" w:type="dxa"/>
          </w:tcPr>
          <w:p w14:paraId="0C3ADB76" w14:textId="77777777" w:rsidR="008C550B" w:rsidRP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4070" w:type="dxa"/>
          </w:tcPr>
          <w:p w14:paraId="642F2CA2" w14:textId="77777777" w:rsidR="008C550B" w:rsidRDefault="00EB4E31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Make job offer</w:t>
            </w:r>
          </w:p>
          <w:p w14:paraId="4902038D" w14:textId="79E44EFD" w:rsidR="00B416A7" w:rsidRDefault="00B416A7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2425" w:type="dxa"/>
          </w:tcPr>
          <w:p w14:paraId="6D4F0F36" w14:textId="77777777" w:rsid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8C550B" w14:paraId="679706B0" w14:textId="77777777" w:rsidTr="00B416A7">
        <w:tc>
          <w:tcPr>
            <w:tcW w:w="2135" w:type="dxa"/>
          </w:tcPr>
          <w:p w14:paraId="388B3F1D" w14:textId="77777777" w:rsidR="008C550B" w:rsidRPr="008C550B" w:rsidRDefault="008C550B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4070" w:type="dxa"/>
          </w:tcPr>
          <w:p w14:paraId="510119DF" w14:textId="32B7EB0A" w:rsidR="008C550B" w:rsidRDefault="00EB4E31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Once offer accepted, notify </w:t>
            </w:r>
            <w:r w:rsidR="0003334A">
              <w:rPr>
                <w:rFonts w:asciiTheme="majorHAnsi" w:hAnsiTheme="majorHAnsi" w:cstheme="majorHAnsi"/>
                <w:bCs/>
                <w:sz w:val="24"/>
                <w:szCs w:val="24"/>
              </w:rPr>
              <w:t>other candidates of declination</w:t>
            </w:r>
          </w:p>
        </w:tc>
        <w:tc>
          <w:tcPr>
            <w:tcW w:w="2425" w:type="dxa"/>
          </w:tcPr>
          <w:p w14:paraId="324A4DCA" w14:textId="0275B8D9" w:rsidR="008C550B" w:rsidRDefault="0003334A" w:rsidP="008C550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Personal phone call</w:t>
            </w:r>
          </w:p>
        </w:tc>
      </w:tr>
    </w:tbl>
    <w:p w14:paraId="18B8B385" w14:textId="77777777" w:rsidR="004E1A2A" w:rsidRDefault="004E1A2A" w:rsidP="003E686B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</w:rPr>
      </w:pPr>
    </w:p>
    <w:p w14:paraId="492A9F96" w14:textId="6BF45DA0" w:rsidR="008C550B" w:rsidRPr="003E686B" w:rsidRDefault="003E686B" w:rsidP="003E686B">
      <w:pPr>
        <w:pStyle w:val="ListBullet"/>
        <w:numPr>
          <w:ilvl w:val="0"/>
          <w:numId w:val="0"/>
        </w:numPr>
        <w:ind w:left="360" w:hanging="3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</w:t>
      </w:r>
      <w:r w:rsidRPr="003E686B">
        <w:rPr>
          <w:rFonts w:asciiTheme="majorHAnsi" w:hAnsiTheme="majorHAnsi" w:cstheme="majorHAnsi"/>
        </w:rPr>
        <w:t>Extend post if we do not receive at least ______ qualified candidates</w:t>
      </w:r>
    </w:p>
    <w:p w14:paraId="2CD52B89" w14:textId="77777777" w:rsidR="008C550B" w:rsidRPr="008C550B" w:rsidRDefault="008C550B" w:rsidP="008C550B">
      <w:pPr>
        <w:rPr>
          <w:rFonts w:asciiTheme="majorHAnsi" w:hAnsiTheme="majorHAnsi" w:cstheme="majorHAnsi"/>
          <w:sz w:val="24"/>
          <w:szCs w:val="24"/>
        </w:rPr>
      </w:pPr>
      <w:r w:rsidRPr="008C550B">
        <w:rPr>
          <w:rFonts w:asciiTheme="majorHAnsi" w:hAnsiTheme="majorHAnsi" w:cstheme="majorHAnsi"/>
          <w:sz w:val="24"/>
          <w:szCs w:val="24"/>
        </w:rPr>
        <w:tab/>
      </w:r>
    </w:p>
    <w:p w14:paraId="08F3E424" w14:textId="77777777" w:rsidR="008C550B" w:rsidRPr="008C550B" w:rsidRDefault="008C550B" w:rsidP="008C550B">
      <w:pPr>
        <w:rPr>
          <w:rFonts w:asciiTheme="majorHAnsi" w:hAnsiTheme="majorHAnsi" w:cstheme="majorHAnsi"/>
          <w:b/>
          <w:sz w:val="24"/>
          <w:szCs w:val="24"/>
        </w:rPr>
      </w:pPr>
      <w:r w:rsidRPr="008C550B"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0F83E37E" w14:textId="57EA7C54" w:rsidR="008C550B" w:rsidRPr="008C550B" w:rsidRDefault="008C550B" w:rsidP="008C550B">
      <w:pPr>
        <w:rPr>
          <w:rFonts w:asciiTheme="majorHAnsi" w:hAnsiTheme="majorHAnsi" w:cstheme="majorHAnsi"/>
          <w:b/>
          <w:sz w:val="24"/>
          <w:szCs w:val="24"/>
        </w:rPr>
      </w:pPr>
      <w:r w:rsidRPr="008C550B">
        <w:rPr>
          <w:rFonts w:asciiTheme="majorHAnsi" w:hAnsiTheme="majorHAnsi" w:cstheme="majorHAnsi"/>
          <w:b/>
          <w:sz w:val="24"/>
          <w:szCs w:val="24"/>
        </w:rPr>
        <w:lastRenderedPageBreak/>
        <w:t xml:space="preserve">Round 1: </w:t>
      </w:r>
      <w:r w:rsidR="007705B0"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</w:t>
      </w:r>
    </w:p>
    <w:p w14:paraId="51BB04E8" w14:textId="02DDC2B2" w:rsidR="008C550B" w:rsidRPr="002F21BC" w:rsidRDefault="008C550B" w:rsidP="008C550B">
      <w:pPr>
        <w:rPr>
          <w:rFonts w:asciiTheme="majorHAnsi" w:hAnsiTheme="majorHAnsi" w:cstheme="majorHAnsi"/>
          <w:b/>
          <w:iCs/>
          <w:sz w:val="24"/>
          <w:szCs w:val="24"/>
        </w:rPr>
      </w:pPr>
      <w:r w:rsidRPr="002F21BC">
        <w:rPr>
          <w:rFonts w:asciiTheme="majorHAnsi" w:hAnsiTheme="majorHAnsi" w:cstheme="majorHAnsi"/>
          <w:b/>
          <w:iCs/>
          <w:sz w:val="24"/>
          <w:szCs w:val="24"/>
        </w:rPr>
        <w:t>Desired Attributes</w:t>
      </w:r>
      <w:r w:rsidR="003024D4" w:rsidRPr="002F21BC">
        <w:rPr>
          <w:rFonts w:asciiTheme="majorHAnsi" w:hAnsiTheme="majorHAnsi" w:cstheme="majorHAnsi"/>
          <w:b/>
          <w:iCs/>
          <w:sz w:val="24"/>
          <w:szCs w:val="24"/>
        </w:rPr>
        <w:t xml:space="preserve"> for Decision Matrix</w:t>
      </w:r>
    </w:p>
    <w:p w14:paraId="62AD977B" w14:textId="51AB4ACD" w:rsidR="007D73FB" w:rsidRPr="008C550B" w:rsidRDefault="007D73FB" w:rsidP="007D73FB">
      <w:pPr>
        <w:rPr>
          <w:rFonts w:asciiTheme="majorHAnsi" w:hAnsiTheme="majorHAnsi" w:cstheme="majorHAnsi"/>
          <w:sz w:val="24"/>
          <w:szCs w:val="24"/>
        </w:rPr>
      </w:pPr>
      <w:r w:rsidRPr="008C550B">
        <w:rPr>
          <w:rFonts w:asciiTheme="majorHAnsi" w:hAnsiTheme="majorHAnsi" w:cstheme="majorHAnsi"/>
          <w:sz w:val="24"/>
          <w:szCs w:val="24"/>
        </w:rPr>
        <w:t>List the competencies and skills</w:t>
      </w:r>
      <w:r>
        <w:rPr>
          <w:rFonts w:asciiTheme="majorHAnsi" w:hAnsiTheme="majorHAnsi" w:cstheme="majorHAnsi"/>
          <w:sz w:val="24"/>
          <w:szCs w:val="24"/>
        </w:rPr>
        <w:t xml:space="preserve"> you are looking for in this round. Then, define each one generally as well as describe what each would look like at </w:t>
      </w:r>
      <w:proofErr w:type="gramStart"/>
      <w:r>
        <w:rPr>
          <w:rFonts w:asciiTheme="majorHAnsi" w:hAnsiTheme="majorHAnsi" w:cstheme="majorHAnsi"/>
          <w:sz w:val="24"/>
          <w:szCs w:val="24"/>
        </w:rPr>
        <w:t>a level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1, 2, or 3.</w:t>
      </w:r>
    </w:p>
    <w:tbl>
      <w:tblPr>
        <w:tblStyle w:val="TableGrid"/>
        <w:tblW w:w="10260" w:type="dxa"/>
        <w:tblInd w:w="-815" w:type="dxa"/>
        <w:tblLook w:val="04A0" w:firstRow="1" w:lastRow="0" w:firstColumn="1" w:lastColumn="0" w:noHBand="0" w:noVBand="1"/>
      </w:tblPr>
      <w:tblGrid>
        <w:gridCol w:w="1783"/>
        <w:gridCol w:w="940"/>
        <w:gridCol w:w="1687"/>
        <w:gridCol w:w="1530"/>
        <w:gridCol w:w="2250"/>
        <w:gridCol w:w="2070"/>
      </w:tblGrid>
      <w:tr w:rsidR="002F21BC" w:rsidRPr="008C550B" w14:paraId="43E33748" w14:textId="77777777" w:rsidTr="002F21BC">
        <w:tc>
          <w:tcPr>
            <w:tcW w:w="1783" w:type="dxa"/>
          </w:tcPr>
          <w:p w14:paraId="389924F2" w14:textId="77777777" w:rsidR="0075580F" w:rsidRPr="003024D4" w:rsidRDefault="0075580F" w:rsidP="0075580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024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40" w:type="dxa"/>
          </w:tcPr>
          <w:p w14:paraId="034B7AF3" w14:textId="77777777" w:rsidR="0075580F" w:rsidRDefault="0075580F" w:rsidP="0075580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Weight</w:t>
            </w:r>
          </w:p>
          <w:p w14:paraId="0BAC453B" w14:textId="179029AB" w:rsidR="0075580F" w:rsidRPr="003024D4" w:rsidRDefault="0075580F" w:rsidP="0075580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(1-3)</w:t>
            </w:r>
          </w:p>
        </w:tc>
        <w:tc>
          <w:tcPr>
            <w:tcW w:w="1687" w:type="dxa"/>
          </w:tcPr>
          <w:p w14:paraId="662B3AE4" w14:textId="50C0B353" w:rsidR="0075580F" w:rsidRPr="003024D4" w:rsidRDefault="0075580F" w:rsidP="0075580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024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1530" w:type="dxa"/>
          </w:tcPr>
          <w:p w14:paraId="237F3B02" w14:textId="77777777" w:rsidR="0075580F" w:rsidRPr="003024D4" w:rsidRDefault="0075580F" w:rsidP="0075580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024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 – Red Flag</w:t>
            </w:r>
          </w:p>
        </w:tc>
        <w:tc>
          <w:tcPr>
            <w:tcW w:w="2250" w:type="dxa"/>
          </w:tcPr>
          <w:p w14:paraId="63079111" w14:textId="77777777" w:rsidR="0075580F" w:rsidRPr="003024D4" w:rsidRDefault="0075580F" w:rsidP="0075580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024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 – Meets Minimum</w:t>
            </w:r>
          </w:p>
        </w:tc>
        <w:tc>
          <w:tcPr>
            <w:tcW w:w="2070" w:type="dxa"/>
          </w:tcPr>
          <w:p w14:paraId="3455351C" w14:textId="77777777" w:rsidR="0075580F" w:rsidRPr="003024D4" w:rsidRDefault="0075580F" w:rsidP="00EF20B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024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3 - Excellent</w:t>
            </w:r>
          </w:p>
        </w:tc>
      </w:tr>
      <w:tr w:rsidR="002F21BC" w:rsidRPr="008C550B" w14:paraId="77F1A0F2" w14:textId="77777777" w:rsidTr="002F21BC">
        <w:tc>
          <w:tcPr>
            <w:tcW w:w="1783" w:type="dxa"/>
          </w:tcPr>
          <w:p w14:paraId="7ECCA343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>Skill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/Criterion</w:t>
            </w: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 xml:space="preserve"> 1</w:t>
            </w:r>
          </w:p>
        </w:tc>
        <w:tc>
          <w:tcPr>
            <w:tcW w:w="940" w:type="dxa"/>
          </w:tcPr>
          <w:p w14:paraId="5AB48B35" w14:textId="77777777" w:rsidR="0075580F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0BA046F1" w14:textId="535E10BA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[Define what this is]</w:t>
            </w:r>
          </w:p>
        </w:tc>
        <w:tc>
          <w:tcPr>
            <w:tcW w:w="1530" w:type="dxa"/>
          </w:tcPr>
          <w:p w14:paraId="1ECE39EF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[Describe what low performance would look like]</w:t>
            </w:r>
          </w:p>
        </w:tc>
        <w:tc>
          <w:tcPr>
            <w:tcW w:w="2250" w:type="dxa"/>
          </w:tcPr>
          <w:p w14:paraId="68914A02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[Describe what acceptable would look like]</w:t>
            </w:r>
          </w:p>
        </w:tc>
        <w:tc>
          <w:tcPr>
            <w:tcW w:w="2070" w:type="dxa"/>
          </w:tcPr>
          <w:p w14:paraId="28D113CE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[Describe what exceptional would look like]</w:t>
            </w:r>
          </w:p>
        </w:tc>
      </w:tr>
      <w:tr w:rsidR="002F21BC" w:rsidRPr="008C550B" w14:paraId="380ACA23" w14:textId="77777777" w:rsidTr="002F21BC">
        <w:tc>
          <w:tcPr>
            <w:tcW w:w="1783" w:type="dxa"/>
          </w:tcPr>
          <w:p w14:paraId="0BB85F53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>Skill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/Criterion</w:t>
            </w: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 xml:space="preserve"> 2</w:t>
            </w:r>
          </w:p>
        </w:tc>
        <w:tc>
          <w:tcPr>
            <w:tcW w:w="940" w:type="dxa"/>
          </w:tcPr>
          <w:p w14:paraId="29B5ED47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3B2DACEC" w14:textId="23C07785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24FB54C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6EAFD1A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FFC95C8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F21BC" w:rsidRPr="008C550B" w14:paraId="5AF8AA63" w14:textId="77777777" w:rsidTr="002F21BC">
        <w:tc>
          <w:tcPr>
            <w:tcW w:w="1783" w:type="dxa"/>
          </w:tcPr>
          <w:p w14:paraId="10F96833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>Skill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/Criterion</w:t>
            </w: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 xml:space="preserve"> 3</w:t>
            </w:r>
          </w:p>
        </w:tc>
        <w:tc>
          <w:tcPr>
            <w:tcW w:w="940" w:type="dxa"/>
          </w:tcPr>
          <w:p w14:paraId="12BC529C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B1F2AF1" w14:textId="101F102D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BF4528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5CCCEB3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D226139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F21BC" w:rsidRPr="008C550B" w14:paraId="130F640E" w14:textId="77777777" w:rsidTr="002F21BC">
        <w:tc>
          <w:tcPr>
            <w:tcW w:w="1783" w:type="dxa"/>
          </w:tcPr>
          <w:p w14:paraId="10AD7A59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>Skill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/Criterion</w:t>
            </w: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 xml:space="preserve"> 4</w:t>
            </w:r>
          </w:p>
        </w:tc>
        <w:tc>
          <w:tcPr>
            <w:tcW w:w="940" w:type="dxa"/>
          </w:tcPr>
          <w:p w14:paraId="631E639D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6A3B6EC3" w14:textId="4EF68A24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152528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73F1BBE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B1801F1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F21BC" w:rsidRPr="008C550B" w14:paraId="00C8664C" w14:textId="77777777" w:rsidTr="002F21BC">
        <w:tc>
          <w:tcPr>
            <w:tcW w:w="1783" w:type="dxa"/>
          </w:tcPr>
          <w:p w14:paraId="507E16F8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>Skill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/Criterion</w:t>
            </w: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 xml:space="preserve"> 5</w:t>
            </w:r>
          </w:p>
        </w:tc>
        <w:tc>
          <w:tcPr>
            <w:tcW w:w="940" w:type="dxa"/>
          </w:tcPr>
          <w:p w14:paraId="4E9E44D6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1044168B" w14:textId="5DE8FF7D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F217BEF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29C4475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FFB2508" w14:textId="77777777" w:rsidR="0075580F" w:rsidRPr="008C550B" w:rsidRDefault="0075580F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3CD3" w:rsidRPr="008C550B" w14:paraId="04C3F2EA" w14:textId="77777777" w:rsidTr="002F21BC">
        <w:tc>
          <w:tcPr>
            <w:tcW w:w="1783" w:type="dxa"/>
          </w:tcPr>
          <w:p w14:paraId="4A4AEDA4" w14:textId="77777777" w:rsidR="00493CD3" w:rsidRPr="008C550B" w:rsidRDefault="00493CD3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0" w:type="dxa"/>
          </w:tcPr>
          <w:p w14:paraId="378B7722" w14:textId="77777777" w:rsidR="00493CD3" w:rsidRPr="008C550B" w:rsidRDefault="00493CD3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7C6622EC" w14:textId="77777777" w:rsidR="00493CD3" w:rsidRPr="008C550B" w:rsidRDefault="00493CD3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556B430" w14:textId="77777777" w:rsidR="00493CD3" w:rsidRPr="008C550B" w:rsidRDefault="00493CD3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A4B8A67" w14:textId="77777777" w:rsidR="00493CD3" w:rsidRPr="008C550B" w:rsidRDefault="00493CD3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F0959B9" w14:textId="77777777" w:rsidR="00493CD3" w:rsidRPr="008C550B" w:rsidRDefault="00493CD3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3CD3" w:rsidRPr="008C550B" w14:paraId="48443C97" w14:textId="77777777" w:rsidTr="002F21BC">
        <w:tc>
          <w:tcPr>
            <w:tcW w:w="1783" w:type="dxa"/>
          </w:tcPr>
          <w:p w14:paraId="35C08AFB" w14:textId="77777777" w:rsidR="00493CD3" w:rsidRPr="008C550B" w:rsidRDefault="00493CD3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0" w:type="dxa"/>
          </w:tcPr>
          <w:p w14:paraId="36A08278" w14:textId="77777777" w:rsidR="00493CD3" w:rsidRPr="008C550B" w:rsidRDefault="00493CD3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6BA13C7" w14:textId="77777777" w:rsidR="00493CD3" w:rsidRPr="008C550B" w:rsidRDefault="00493CD3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B959F7E" w14:textId="77777777" w:rsidR="00493CD3" w:rsidRPr="008C550B" w:rsidRDefault="00493CD3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6149BAF" w14:textId="77777777" w:rsidR="00493CD3" w:rsidRPr="008C550B" w:rsidRDefault="00493CD3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FA56C9B" w14:textId="77777777" w:rsidR="00493CD3" w:rsidRPr="008C550B" w:rsidRDefault="00493CD3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BDD88A2" w14:textId="77777777" w:rsidR="007D73FB" w:rsidRPr="008C550B" w:rsidRDefault="007D73FB" w:rsidP="008C550B">
      <w:pPr>
        <w:rPr>
          <w:rFonts w:asciiTheme="majorHAnsi" w:hAnsiTheme="majorHAnsi" w:cstheme="majorHAnsi"/>
          <w:b/>
          <w:i/>
          <w:sz w:val="24"/>
          <w:szCs w:val="24"/>
        </w:rPr>
      </w:pPr>
    </w:p>
    <w:p w14:paraId="1EDE99A3" w14:textId="37534E02" w:rsidR="00DE232C" w:rsidRDefault="008C550B" w:rsidP="008C550B">
      <w:pPr>
        <w:rPr>
          <w:rFonts w:asciiTheme="majorHAnsi" w:hAnsiTheme="majorHAnsi" w:cstheme="majorHAnsi"/>
          <w:bCs/>
          <w:iCs/>
          <w:sz w:val="24"/>
          <w:szCs w:val="24"/>
        </w:rPr>
      </w:pPr>
      <w:r w:rsidRPr="002F21BC">
        <w:rPr>
          <w:rFonts w:asciiTheme="majorHAnsi" w:hAnsiTheme="majorHAnsi" w:cstheme="majorHAnsi"/>
          <w:b/>
          <w:iCs/>
          <w:sz w:val="24"/>
          <w:szCs w:val="24"/>
        </w:rPr>
        <w:t>Questions</w:t>
      </w:r>
      <w:r w:rsidR="00DE232C">
        <w:rPr>
          <w:rFonts w:asciiTheme="majorHAnsi" w:hAnsiTheme="majorHAnsi" w:cstheme="majorHAnsi"/>
          <w:b/>
          <w:iCs/>
          <w:sz w:val="24"/>
          <w:szCs w:val="24"/>
        </w:rPr>
        <w:t xml:space="preserve"> </w:t>
      </w:r>
      <w:r w:rsidR="00DE232C">
        <w:rPr>
          <w:rFonts w:asciiTheme="majorHAnsi" w:hAnsiTheme="majorHAnsi" w:cstheme="majorHAnsi"/>
          <w:bCs/>
          <w:iCs/>
          <w:sz w:val="24"/>
          <w:szCs w:val="24"/>
        </w:rPr>
        <w:t xml:space="preserve">(make sure each question ties back to a skill/criterion from above). </w:t>
      </w:r>
    </w:p>
    <w:tbl>
      <w:tblPr>
        <w:tblStyle w:val="TableGrid"/>
        <w:tblW w:w="10260" w:type="dxa"/>
        <w:tblInd w:w="-815" w:type="dxa"/>
        <w:tblLook w:val="04A0" w:firstRow="1" w:lastRow="0" w:firstColumn="1" w:lastColumn="0" w:noHBand="0" w:noVBand="1"/>
      </w:tblPr>
      <w:tblGrid>
        <w:gridCol w:w="7110"/>
        <w:gridCol w:w="3150"/>
      </w:tblGrid>
      <w:tr w:rsidR="00493CD3" w:rsidRPr="008C550B" w14:paraId="7E079F6E" w14:textId="77777777" w:rsidTr="00493CD3">
        <w:tc>
          <w:tcPr>
            <w:tcW w:w="7110" w:type="dxa"/>
          </w:tcPr>
          <w:p w14:paraId="1E822552" w14:textId="41D617CE" w:rsidR="00493CD3" w:rsidRPr="003024D4" w:rsidRDefault="00493CD3" w:rsidP="00EF20B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3150" w:type="dxa"/>
          </w:tcPr>
          <w:p w14:paraId="4FDC79FC" w14:textId="3F3F3ACA" w:rsidR="00493CD3" w:rsidRPr="003024D4" w:rsidRDefault="00493CD3" w:rsidP="00EF20B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Skill/Criterion this question is assessing</w:t>
            </w:r>
          </w:p>
        </w:tc>
      </w:tr>
      <w:tr w:rsidR="00493CD3" w:rsidRPr="008C550B" w14:paraId="4B5C0ACC" w14:textId="77777777" w:rsidTr="00493CD3">
        <w:tc>
          <w:tcPr>
            <w:tcW w:w="7110" w:type="dxa"/>
          </w:tcPr>
          <w:p w14:paraId="057C3833" w14:textId="687D687F" w:rsidR="00493CD3" w:rsidRPr="00E66ED2" w:rsidRDefault="00493CD3" w:rsidP="00E66ED2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984AC1C" w14:textId="77777777" w:rsidR="00493CD3" w:rsidRDefault="00493CD3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3CD3" w:rsidRPr="008C550B" w14:paraId="6C338924" w14:textId="77777777" w:rsidTr="00493CD3">
        <w:tc>
          <w:tcPr>
            <w:tcW w:w="7110" w:type="dxa"/>
          </w:tcPr>
          <w:p w14:paraId="25170050" w14:textId="63C8AD68" w:rsidR="00493CD3" w:rsidRPr="00E66ED2" w:rsidRDefault="00493CD3" w:rsidP="00E66ED2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E73CC7C" w14:textId="77777777" w:rsidR="00493CD3" w:rsidRPr="008C550B" w:rsidRDefault="00493CD3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3CD3" w:rsidRPr="008C550B" w14:paraId="168140A9" w14:textId="77777777" w:rsidTr="00493CD3">
        <w:tc>
          <w:tcPr>
            <w:tcW w:w="7110" w:type="dxa"/>
          </w:tcPr>
          <w:p w14:paraId="10211694" w14:textId="0CFF6031" w:rsidR="00493CD3" w:rsidRPr="00E66ED2" w:rsidRDefault="00493CD3" w:rsidP="00E66ED2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06BDFD7" w14:textId="77777777" w:rsidR="00493CD3" w:rsidRPr="008C550B" w:rsidRDefault="00493CD3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3CD3" w:rsidRPr="008C550B" w14:paraId="02FC818F" w14:textId="77777777" w:rsidTr="00493CD3">
        <w:tc>
          <w:tcPr>
            <w:tcW w:w="7110" w:type="dxa"/>
          </w:tcPr>
          <w:p w14:paraId="779A41FF" w14:textId="1F339340" w:rsidR="00493CD3" w:rsidRPr="008C550B" w:rsidRDefault="00493CD3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4.</w:t>
            </w:r>
          </w:p>
        </w:tc>
        <w:tc>
          <w:tcPr>
            <w:tcW w:w="3150" w:type="dxa"/>
          </w:tcPr>
          <w:p w14:paraId="73E2D316" w14:textId="77777777" w:rsidR="00493CD3" w:rsidRPr="008C550B" w:rsidRDefault="00493CD3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3CD3" w:rsidRPr="008C550B" w14:paraId="3D1B3C6C" w14:textId="77777777" w:rsidTr="00493CD3">
        <w:tc>
          <w:tcPr>
            <w:tcW w:w="7110" w:type="dxa"/>
          </w:tcPr>
          <w:p w14:paraId="2C0300F9" w14:textId="021D746B" w:rsidR="00493CD3" w:rsidRPr="008C550B" w:rsidRDefault="00493CD3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5.</w:t>
            </w:r>
          </w:p>
        </w:tc>
        <w:tc>
          <w:tcPr>
            <w:tcW w:w="3150" w:type="dxa"/>
          </w:tcPr>
          <w:p w14:paraId="0A4928E1" w14:textId="77777777" w:rsidR="00493CD3" w:rsidRPr="008C550B" w:rsidRDefault="00493CD3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3CD3" w:rsidRPr="008C550B" w14:paraId="3A8B8BA8" w14:textId="77777777" w:rsidTr="00493CD3">
        <w:tc>
          <w:tcPr>
            <w:tcW w:w="7110" w:type="dxa"/>
          </w:tcPr>
          <w:p w14:paraId="7E4B4498" w14:textId="4CE21789" w:rsidR="00493CD3" w:rsidRDefault="00493CD3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6.</w:t>
            </w:r>
          </w:p>
        </w:tc>
        <w:tc>
          <w:tcPr>
            <w:tcW w:w="3150" w:type="dxa"/>
          </w:tcPr>
          <w:p w14:paraId="28936B63" w14:textId="77777777" w:rsidR="00493CD3" w:rsidRPr="008C550B" w:rsidRDefault="00493CD3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93CD3" w:rsidRPr="008C550B" w14:paraId="0AAB77A6" w14:textId="77777777" w:rsidTr="00493CD3">
        <w:tc>
          <w:tcPr>
            <w:tcW w:w="7110" w:type="dxa"/>
          </w:tcPr>
          <w:p w14:paraId="53BCCD1B" w14:textId="5A5D9309" w:rsidR="00493CD3" w:rsidRDefault="00493CD3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</w:t>
            </w:r>
          </w:p>
        </w:tc>
        <w:tc>
          <w:tcPr>
            <w:tcW w:w="3150" w:type="dxa"/>
          </w:tcPr>
          <w:p w14:paraId="0D157162" w14:textId="77777777" w:rsidR="00493CD3" w:rsidRPr="008C550B" w:rsidRDefault="00493CD3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5FF4EE3" w14:textId="1A9184B9" w:rsidR="00E66ED2" w:rsidRDefault="00E66ED2" w:rsidP="008C550B">
      <w:pPr>
        <w:rPr>
          <w:rFonts w:asciiTheme="majorHAnsi" w:hAnsiTheme="majorHAnsi" w:cstheme="majorHAnsi"/>
          <w:bCs/>
          <w:iCs/>
          <w:sz w:val="24"/>
          <w:szCs w:val="24"/>
        </w:rPr>
      </w:pPr>
    </w:p>
    <w:p w14:paraId="5B9D73B7" w14:textId="77777777" w:rsidR="00E66ED2" w:rsidRDefault="00E66ED2">
      <w:pPr>
        <w:rPr>
          <w:rFonts w:asciiTheme="majorHAnsi" w:hAnsiTheme="majorHAnsi" w:cstheme="majorHAnsi"/>
          <w:bCs/>
          <w:iCs/>
          <w:sz w:val="24"/>
          <w:szCs w:val="24"/>
        </w:rPr>
      </w:pPr>
      <w:r>
        <w:rPr>
          <w:rFonts w:asciiTheme="majorHAnsi" w:hAnsiTheme="majorHAnsi" w:cstheme="majorHAnsi"/>
          <w:bCs/>
          <w:iCs/>
          <w:sz w:val="24"/>
          <w:szCs w:val="24"/>
        </w:rPr>
        <w:br w:type="page"/>
      </w:r>
    </w:p>
    <w:p w14:paraId="1BE3FD97" w14:textId="61ABD976" w:rsidR="00E66ED2" w:rsidRPr="008C550B" w:rsidRDefault="00E66ED2" w:rsidP="00E66ED2">
      <w:pPr>
        <w:rPr>
          <w:rFonts w:asciiTheme="majorHAnsi" w:hAnsiTheme="majorHAnsi" w:cstheme="majorHAnsi"/>
          <w:b/>
          <w:sz w:val="24"/>
          <w:szCs w:val="24"/>
        </w:rPr>
      </w:pPr>
      <w:r w:rsidRPr="008C550B">
        <w:rPr>
          <w:rFonts w:asciiTheme="majorHAnsi" w:hAnsiTheme="majorHAnsi" w:cstheme="majorHAnsi"/>
          <w:b/>
          <w:sz w:val="24"/>
          <w:szCs w:val="24"/>
        </w:rPr>
        <w:lastRenderedPageBreak/>
        <w:t xml:space="preserve">Round </w:t>
      </w:r>
      <w:r>
        <w:rPr>
          <w:rFonts w:asciiTheme="majorHAnsi" w:hAnsiTheme="majorHAnsi" w:cstheme="majorHAnsi"/>
          <w:b/>
          <w:sz w:val="24"/>
          <w:szCs w:val="24"/>
        </w:rPr>
        <w:t>2</w:t>
      </w:r>
      <w:r w:rsidRPr="008C550B">
        <w:rPr>
          <w:rFonts w:asciiTheme="majorHAnsi" w:hAnsiTheme="majorHAnsi" w:cstheme="majorHAnsi"/>
          <w:b/>
          <w:sz w:val="24"/>
          <w:szCs w:val="24"/>
        </w:rPr>
        <w:t xml:space="preserve">: </w:t>
      </w:r>
      <w:r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</w:t>
      </w:r>
    </w:p>
    <w:p w14:paraId="148455C3" w14:textId="77777777" w:rsidR="00E66ED2" w:rsidRPr="002F21BC" w:rsidRDefault="00E66ED2" w:rsidP="00E66ED2">
      <w:pPr>
        <w:rPr>
          <w:rFonts w:asciiTheme="majorHAnsi" w:hAnsiTheme="majorHAnsi" w:cstheme="majorHAnsi"/>
          <w:b/>
          <w:iCs/>
          <w:sz w:val="24"/>
          <w:szCs w:val="24"/>
        </w:rPr>
      </w:pPr>
      <w:r w:rsidRPr="002F21BC">
        <w:rPr>
          <w:rFonts w:asciiTheme="majorHAnsi" w:hAnsiTheme="majorHAnsi" w:cstheme="majorHAnsi"/>
          <w:b/>
          <w:iCs/>
          <w:sz w:val="24"/>
          <w:szCs w:val="24"/>
        </w:rPr>
        <w:t>Desired Attributes for Decision Matrix</w:t>
      </w:r>
    </w:p>
    <w:p w14:paraId="33DACD64" w14:textId="77777777" w:rsidR="00E66ED2" w:rsidRPr="008C550B" w:rsidRDefault="00E66ED2" w:rsidP="00E66ED2">
      <w:pPr>
        <w:rPr>
          <w:rFonts w:asciiTheme="majorHAnsi" w:hAnsiTheme="majorHAnsi" w:cstheme="majorHAnsi"/>
          <w:sz w:val="24"/>
          <w:szCs w:val="24"/>
        </w:rPr>
      </w:pPr>
      <w:r w:rsidRPr="008C550B">
        <w:rPr>
          <w:rFonts w:asciiTheme="majorHAnsi" w:hAnsiTheme="majorHAnsi" w:cstheme="majorHAnsi"/>
          <w:sz w:val="24"/>
          <w:szCs w:val="24"/>
        </w:rPr>
        <w:t>List the competencies and skills</w:t>
      </w:r>
      <w:r>
        <w:rPr>
          <w:rFonts w:asciiTheme="majorHAnsi" w:hAnsiTheme="majorHAnsi" w:cstheme="majorHAnsi"/>
          <w:sz w:val="24"/>
          <w:szCs w:val="24"/>
        </w:rPr>
        <w:t xml:space="preserve"> you are looking for in this round. Then, define each one generally as well as describe what each would look like at </w:t>
      </w:r>
      <w:proofErr w:type="gramStart"/>
      <w:r>
        <w:rPr>
          <w:rFonts w:asciiTheme="majorHAnsi" w:hAnsiTheme="majorHAnsi" w:cstheme="majorHAnsi"/>
          <w:sz w:val="24"/>
          <w:szCs w:val="24"/>
        </w:rPr>
        <w:t>a level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1, 2, or 3.</w:t>
      </w:r>
    </w:p>
    <w:tbl>
      <w:tblPr>
        <w:tblStyle w:val="TableGrid"/>
        <w:tblW w:w="10260" w:type="dxa"/>
        <w:tblInd w:w="-815" w:type="dxa"/>
        <w:tblLook w:val="04A0" w:firstRow="1" w:lastRow="0" w:firstColumn="1" w:lastColumn="0" w:noHBand="0" w:noVBand="1"/>
      </w:tblPr>
      <w:tblGrid>
        <w:gridCol w:w="1783"/>
        <w:gridCol w:w="940"/>
        <w:gridCol w:w="1687"/>
        <w:gridCol w:w="1530"/>
        <w:gridCol w:w="2250"/>
        <w:gridCol w:w="2070"/>
      </w:tblGrid>
      <w:tr w:rsidR="00E66ED2" w:rsidRPr="008C550B" w14:paraId="6F7B11DD" w14:textId="77777777" w:rsidTr="00EF20B7">
        <w:tc>
          <w:tcPr>
            <w:tcW w:w="1783" w:type="dxa"/>
          </w:tcPr>
          <w:p w14:paraId="6C064DF7" w14:textId="77777777" w:rsidR="00E66ED2" w:rsidRPr="003024D4" w:rsidRDefault="00E66ED2" w:rsidP="00EF20B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024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40" w:type="dxa"/>
          </w:tcPr>
          <w:p w14:paraId="48E9F85D" w14:textId="77777777" w:rsidR="00E66ED2" w:rsidRDefault="00E66ED2" w:rsidP="00EF20B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Weight</w:t>
            </w:r>
          </w:p>
          <w:p w14:paraId="52E9D689" w14:textId="77777777" w:rsidR="00E66ED2" w:rsidRPr="003024D4" w:rsidRDefault="00E66ED2" w:rsidP="00EF20B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(1-3)</w:t>
            </w:r>
          </w:p>
        </w:tc>
        <w:tc>
          <w:tcPr>
            <w:tcW w:w="1687" w:type="dxa"/>
          </w:tcPr>
          <w:p w14:paraId="6FD81BEF" w14:textId="77777777" w:rsidR="00E66ED2" w:rsidRPr="003024D4" w:rsidRDefault="00E66ED2" w:rsidP="00EF20B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024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1530" w:type="dxa"/>
          </w:tcPr>
          <w:p w14:paraId="50B49BAE" w14:textId="77777777" w:rsidR="00E66ED2" w:rsidRPr="003024D4" w:rsidRDefault="00E66ED2" w:rsidP="00EF20B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024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 – Red Flag</w:t>
            </w:r>
          </w:p>
        </w:tc>
        <w:tc>
          <w:tcPr>
            <w:tcW w:w="2250" w:type="dxa"/>
          </w:tcPr>
          <w:p w14:paraId="3BC545CB" w14:textId="77777777" w:rsidR="00E66ED2" w:rsidRPr="003024D4" w:rsidRDefault="00E66ED2" w:rsidP="00EF20B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024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 – Meets Minimum</w:t>
            </w:r>
          </w:p>
        </w:tc>
        <w:tc>
          <w:tcPr>
            <w:tcW w:w="2070" w:type="dxa"/>
          </w:tcPr>
          <w:p w14:paraId="1A133F96" w14:textId="77777777" w:rsidR="00E66ED2" w:rsidRPr="003024D4" w:rsidRDefault="00E66ED2" w:rsidP="00EF20B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024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3 - Excellent</w:t>
            </w:r>
          </w:p>
        </w:tc>
      </w:tr>
      <w:tr w:rsidR="00E66ED2" w:rsidRPr="008C550B" w14:paraId="31142488" w14:textId="77777777" w:rsidTr="00EF20B7">
        <w:tc>
          <w:tcPr>
            <w:tcW w:w="1783" w:type="dxa"/>
          </w:tcPr>
          <w:p w14:paraId="5F694A36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>Skill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/Criterion</w:t>
            </w: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 xml:space="preserve"> 1</w:t>
            </w:r>
          </w:p>
        </w:tc>
        <w:tc>
          <w:tcPr>
            <w:tcW w:w="940" w:type="dxa"/>
          </w:tcPr>
          <w:p w14:paraId="6550EE6E" w14:textId="77777777" w:rsidR="00E66ED2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6CD7D29E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[Define what this is]</w:t>
            </w:r>
          </w:p>
        </w:tc>
        <w:tc>
          <w:tcPr>
            <w:tcW w:w="1530" w:type="dxa"/>
          </w:tcPr>
          <w:p w14:paraId="2EB7DD61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[Describe what low performance would look like]</w:t>
            </w:r>
          </w:p>
        </w:tc>
        <w:tc>
          <w:tcPr>
            <w:tcW w:w="2250" w:type="dxa"/>
          </w:tcPr>
          <w:p w14:paraId="5EB48DF4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[Describe what acceptable would look like]</w:t>
            </w:r>
          </w:p>
        </w:tc>
        <w:tc>
          <w:tcPr>
            <w:tcW w:w="2070" w:type="dxa"/>
          </w:tcPr>
          <w:p w14:paraId="4FB6C0ED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[Describe what exceptional would look like]</w:t>
            </w:r>
          </w:p>
        </w:tc>
      </w:tr>
      <w:tr w:rsidR="00E66ED2" w:rsidRPr="008C550B" w14:paraId="51D7FAB2" w14:textId="77777777" w:rsidTr="00EF20B7">
        <w:tc>
          <w:tcPr>
            <w:tcW w:w="1783" w:type="dxa"/>
          </w:tcPr>
          <w:p w14:paraId="6CCA467A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>Skill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/Criterion</w:t>
            </w: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 xml:space="preserve"> 2</w:t>
            </w:r>
          </w:p>
        </w:tc>
        <w:tc>
          <w:tcPr>
            <w:tcW w:w="940" w:type="dxa"/>
          </w:tcPr>
          <w:p w14:paraId="26FEA4B1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1200E336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71937FA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D8555DA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F3B527A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6ED2" w:rsidRPr="008C550B" w14:paraId="34FCFF02" w14:textId="77777777" w:rsidTr="00EF20B7">
        <w:tc>
          <w:tcPr>
            <w:tcW w:w="1783" w:type="dxa"/>
          </w:tcPr>
          <w:p w14:paraId="65B9598D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>Skill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/Criterion</w:t>
            </w: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 xml:space="preserve"> 3</w:t>
            </w:r>
          </w:p>
        </w:tc>
        <w:tc>
          <w:tcPr>
            <w:tcW w:w="940" w:type="dxa"/>
          </w:tcPr>
          <w:p w14:paraId="12AD5CBA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1FCB11A1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C7020F5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4AD3E2F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5374920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6ED2" w:rsidRPr="008C550B" w14:paraId="4C3F7712" w14:textId="77777777" w:rsidTr="00EF20B7">
        <w:tc>
          <w:tcPr>
            <w:tcW w:w="1783" w:type="dxa"/>
          </w:tcPr>
          <w:p w14:paraId="68CFB3E9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>Skill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/Criterion</w:t>
            </w: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 xml:space="preserve"> 4</w:t>
            </w:r>
          </w:p>
        </w:tc>
        <w:tc>
          <w:tcPr>
            <w:tcW w:w="940" w:type="dxa"/>
          </w:tcPr>
          <w:p w14:paraId="0335D6BA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37B5252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D11E8D5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31E2A70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74EFCA8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6ED2" w:rsidRPr="008C550B" w14:paraId="1842703B" w14:textId="77777777" w:rsidTr="00EF20B7">
        <w:tc>
          <w:tcPr>
            <w:tcW w:w="1783" w:type="dxa"/>
          </w:tcPr>
          <w:p w14:paraId="39C7D6AA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>Skill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/Criterion</w:t>
            </w: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 xml:space="preserve"> 5</w:t>
            </w:r>
          </w:p>
        </w:tc>
        <w:tc>
          <w:tcPr>
            <w:tcW w:w="940" w:type="dxa"/>
          </w:tcPr>
          <w:p w14:paraId="42830B87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385E16BB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C9AD1DD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A71BB2A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82616B8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6ED2" w:rsidRPr="008C550B" w14:paraId="6756EB25" w14:textId="77777777" w:rsidTr="00EF20B7">
        <w:tc>
          <w:tcPr>
            <w:tcW w:w="1783" w:type="dxa"/>
          </w:tcPr>
          <w:p w14:paraId="47D843AD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0" w:type="dxa"/>
          </w:tcPr>
          <w:p w14:paraId="4EA91F2F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91E3806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75811E0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8B29417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5E82EC3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6ED2" w:rsidRPr="008C550B" w14:paraId="2C3BCE9D" w14:textId="77777777" w:rsidTr="00EF20B7">
        <w:tc>
          <w:tcPr>
            <w:tcW w:w="1783" w:type="dxa"/>
          </w:tcPr>
          <w:p w14:paraId="0C87D179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0" w:type="dxa"/>
          </w:tcPr>
          <w:p w14:paraId="517BB911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12779E2A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FB74B2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6B8966B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26F8B32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D722186" w14:textId="77777777" w:rsidR="00E66ED2" w:rsidRPr="008C550B" w:rsidRDefault="00E66ED2" w:rsidP="00E66ED2">
      <w:pPr>
        <w:rPr>
          <w:rFonts w:asciiTheme="majorHAnsi" w:hAnsiTheme="majorHAnsi" w:cstheme="majorHAnsi"/>
          <w:b/>
          <w:i/>
          <w:sz w:val="24"/>
          <w:szCs w:val="24"/>
        </w:rPr>
      </w:pPr>
    </w:p>
    <w:p w14:paraId="6E7CC5E7" w14:textId="77777777" w:rsidR="00E66ED2" w:rsidRDefault="00E66ED2" w:rsidP="00E66ED2">
      <w:pPr>
        <w:rPr>
          <w:rFonts w:asciiTheme="majorHAnsi" w:hAnsiTheme="majorHAnsi" w:cstheme="majorHAnsi"/>
          <w:bCs/>
          <w:iCs/>
          <w:sz w:val="24"/>
          <w:szCs w:val="24"/>
        </w:rPr>
      </w:pPr>
      <w:r w:rsidRPr="002F21BC">
        <w:rPr>
          <w:rFonts w:asciiTheme="majorHAnsi" w:hAnsiTheme="majorHAnsi" w:cstheme="majorHAnsi"/>
          <w:b/>
          <w:iCs/>
          <w:sz w:val="24"/>
          <w:szCs w:val="24"/>
        </w:rPr>
        <w:t>Questions</w:t>
      </w:r>
      <w:r>
        <w:rPr>
          <w:rFonts w:asciiTheme="majorHAnsi" w:hAnsiTheme="majorHAnsi" w:cstheme="majorHAnsi"/>
          <w:b/>
          <w:i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(make sure each question ties back to a skill/criterion from above). </w:t>
      </w:r>
    </w:p>
    <w:tbl>
      <w:tblPr>
        <w:tblStyle w:val="TableGrid"/>
        <w:tblW w:w="10260" w:type="dxa"/>
        <w:tblInd w:w="-815" w:type="dxa"/>
        <w:tblLook w:val="04A0" w:firstRow="1" w:lastRow="0" w:firstColumn="1" w:lastColumn="0" w:noHBand="0" w:noVBand="1"/>
      </w:tblPr>
      <w:tblGrid>
        <w:gridCol w:w="7110"/>
        <w:gridCol w:w="3150"/>
      </w:tblGrid>
      <w:tr w:rsidR="00E66ED2" w:rsidRPr="008C550B" w14:paraId="79977768" w14:textId="77777777" w:rsidTr="00EF20B7">
        <w:tc>
          <w:tcPr>
            <w:tcW w:w="7110" w:type="dxa"/>
          </w:tcPr>
          <w:p w14:paraId="43C11FE9" w14:textId="77777777" w:rsidR="00E66ED2" w:rsidRPr="003024D4" w:rsidRDefault="00E66ED2" w:rsidP="00EF20B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3150" w:type="dxa"/>
          </w:tcPr>
          <w:p w14:paraId="62F2042F" w14:textId="77777777" w:rsidR="00E66ED2" w:rsidRPr="003024D4" w:rsidRDefault="00E66ED2" w:rsidP="00EF20B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Skill/Criterion this question is assessing</w:t>
            </w:r>
          </w:p>
        </w:tc>
      </w:tr>
      <w:tr w:rsidR="00E66ED2" w:rsidRPr="008C550B" w14:paraId="72CD2A90" w14:textId="77777777" w:rsidTr="00EF20B7">
        <w:tc>
          <w:tcPr>
            <w:tcW w:w="7110" w:type="dxa"/>
          </w:tcPr>
          <w:p w14:paraId="42CCC60B" w14:textId="77777777" w:rsidR="00E66ED2" w:rsidRPr="00E66ED2" w:rsidRDefault="00E66ED2" w:rsidP="00812FD4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4D6782D" w14:textId="77777777" w:rsidR="00E66ED2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6ED2" w:rsidRPr="008C550B" w14:paraId="620C0D33" w14:textId="77777777" w:rsidTr="00EF20B7">
        <w:tc>
          <w:tcPr>
            <w:tcW w:w="7110" w:type="dxa"/>
          </w:tcPr>
          <w:p w14:paraId="43E6DCCF" w14:textId="77777777" w:rsidR="00E66ED2" w:rsidRPr="00E66ED2" w:rsidRDefault="00E66ED2" w:rsidP="00812FD4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AB1CCD7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6ED2" w:rsidRPr="008C550B" w14:paraId="598048B7" w14:textId="77777777" w:rsidTr="00EF20B7">
        <w:tc>
          <w:tcPr>
            <w:tcW w:w="7110" w:type="dxa"/>
          </w:tcPr>
          <w:p w14:paraId="0363471B" w14:textId="77777777" w:rsidR="00E66ED2" w:rsidRPr="00E66ED2" w:rsidRDefault="00E66ED2" w:rsidP="00812FD4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2AB87AA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6ED2" w:rsidRPr="008C550B" w14:paraId="40A62162" w14:textId="77777777" w:rsidTr="00EF20B7">
        <w:tc>
          <w:tcPr>
            <w:tcW w:w="7110" w:type="dxa"/>
          </w:tcPr>
          <w:p w14:paraId="29728B05" w14:textId="77777777" w:rsidR="00E66ED2" w:rsidRPr="005E51C5" w:rsidRDefault="00E66ED2" w:rsidP="005E51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E51C5">
              <w:rPr>
                <w:rFonts w:asciiTheme="majorHAnsi" w:hAnsiTheme="majorHAnsi" w:cstheme="majorHAnsi"/>
                <w:sz w:val="24"/>
                <w:szCs w:val="24"/>
              </w:rPr>
              <w:t>4.</w:t>
            </w:r>
          </w:p>
        </w:tc>
        <w:tc>
          <w:tcPr>
            <w:tcW w:w="3150" w:type="dxa"/>
          </w:tcPr>
          <w:p w14:paraId="2A4BFFEE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6ED2" w:rsidRPr="008C550B" w14:paraId="640A6815" w14:textId="77777777" w:rsidTr="00EF20B7">
        <w:tc>
          <w:tcPr>
            <w:tcW w:w="7110" w:type="dxa"/>
          </w:tcPr>
          <w:p w14:paraId="405B70DD" w14:textId="77777777" w:rsidR="00E66ED2" w:rsidRPr="005E51C5" w:rsidRDefault="00E66ED2" w:rsidP="005E51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E51C5">
              <w:rPr>
                <w:rFonts w:asciiTheme="majorHAnsi" w:hAnsiTheme="majorHAnsi" w:cstheme="majorHAnsi"/>
                <w:sz w:val="24"/>
                <w:szCs w:val="24"/>
              </w:rPr>
              <w:t>5.</w:t>
            </w:r>
          </w:p>
        </w:tc>
        <w:tc>
          <w:tcPr>
            <w:tcW w:w="3150" w:type="dxa"/>
          </w:tcPr>
          <w:p w14:paraId="0F0593F9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6ED2" w:rsidRPr="008C550B" w14:paraId="479522A3" w14:textId="77777777" w:rsidTr="00EF20B7">
        <w:tc>
          <w:tcPr>
            <w:tcW w:w="7110" w:type="dxa"/>
          </w:tcPr>
          <w:p w14:paraId="7E47E968" w14:textId="77777777" w:rsidR="00E66ED2" w:rsidRPr="005E51C5" w:rsidRDefault="00E66ED2" w:rsidP="005E51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E51C5">
              <w:rPr>
                <w:rFonts w:asciiTheme="majorHAnsi" w:hAnsiTheme="majorHAnsi" w:cstheme="majorHAnsi"/>
                <w:sz w:val="24"/>
                <w:szCs w:val="24"/>
              </w:rPr>
              <w:t>6.</w:t>
            </w:r>
          </w:p>
        </w:tc>
        <w:tc>
          <w:tcPr>
            <w:tcW w:w="3150" w:type="dxa"/>
          </w:tcPr>
          <w:p w14:paraId="27D23DAF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6ED2" w:rsidRPr="008C550B" w14:paraId="281C73EC" w14:textId="77777777" w:rsidTr="00EF20B7">
        <w:tc>
          <w:tcPr>
            <w:tcW w:w="7110" w:type="dxa"/>
          </w:tcPr>
          <w:p w14:paraId="3F5EACAB" w14:textId="77777777" w:rsidR="00E66ED2" w:rsidRPr="005E51C5" w:rsidRDefault="00E66ED2" w:rsidP="005E51C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E51C5">
              <w:rPr>
                <w:rFonts w:asciiTheme="majorHAnsi" w:hAnsiTheme="majorHAnsi" w:cstheme="majorHAnsi"/>
                <w:sz w:val="24"/>
                <w:szCs w:val="24"/>
              </w:rPr>
              <w:t>7.</w:t>
            </w:r>
          </w:p>
        </w:tc>
        <w:tc>
          <w:tcPr>
            <w:tcW w:w="3150" w:type="dxa"/>
          </w:tcPr>
          <w:p w14:paraId="2E12F3B7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697E04D" w14:textId="77777777" w:rsidR="00E66ED2" w:rsidRPr="00DE232C" w:rsidRDefault="00E66ED2" w:rsidP="00E66ED2">
      <w:pPr>
        <w:rPr>
          <w:rFonts w:asciiTheme="majorHAnsi" w:hAnsiTheme="majorHAnsi" w:cstheme="majorHAnsi"/>
          <w:bCs/>
          <w:iCs/>
          <w:sz w:val="24"/>
          <w:szCs w:val="24"/>
        </w:rPr>
      </w:pPr>
    </w:p>
    <w:p w14:paraId="6D8B7843" w14:textId="18C27AA2" w:rsidR="00E66ED2" w:rsidRDefault="00E66ED2">
      <w:pPr>
        <w:rPr>
          <w:rFonts w:asciiTheme="majorHAnsi" w:hAnsiTheme="majorHAnsi" w:cstheme="majorHAnsi"/>
          <w:bCs/>
          <w:iCs/>
          <w:sz w:val="24"/>
          <w:szCs w:val="24"/>
        </w:rPr>
      </w:pPr>
      <w:r>
        <w:rPr>
          <w:rFonts w:asciiTheme="majorHAnsi" w:hAnsiTheme="majorHAnsi" w:cstheme="majorHAnsi"/>
          <w:bCs/>
          <w:iCs/>
          <w:sz w:val="24"/>
          <w:szCs w:val="24"/>
        </w:rPr>
        <w:br w:type="page"/>
      </w:r>
    </w:p>
    <w:p w14:paraId="7ED56AC8" w14:textId="66001490" w:rsidR="00E66ED2" w:rsidRPr="008C550B" w:rsidRDefault="00E66ED2" w:rsidP="00E66ED2">
      <w:pPr>
        <w:rPr>
          <w:rFonts w:asciiTheme="majorHAnsi" w:hAnsiTheme="majorHAnsi" w:cstheme="majorHAnsi"/>
          <w:b/>
          <w:sz w:val="24"/>
          <w:szCs w:val="24"/>
        </w:rPr>
      </w:pPr>
      <w:r w:rsidRPr="008C550B">
        <w:rPr>
          <w:rFonts w:asciiTheme="majorHAnsi" w:hAnsiTheme="majorHAnsi" w:cstheme="majorHAnsi"/>
          <w:b/>
          <w:sz w:val="24"/>
          <w:szCs w:val="24"/>
        </w:rPr>
        <w:lastRenderedPageBreak/>
        <w:t xml:space="preserve">Round </w:t>
      </w:r>
      <w:r>
        <w:rPr>
          <w:rFonts w:asciiTheme="majorHAnsi" w:hAnsiTheme="majorHAnsi" w:cstheme="majorHAnsi"/>
          <w:b/>
          <w:sz w:val="24"/>
          <w:szCs w:val="24"/>
        </w:rPr>
        <w:t>3</w:t>
      </w:r>
      <w:r w:rsidRPr="008C550B">
        <w:rPr>
          <w:rFonts w:asciiTheme="majorHAnsi" w:hAnsiTheme="majorHAnsi" w:cstheme="majorHAnsi"/>
          <w:b/>
          <w:sz w:val="24"/>
          <w:szCs w:val="24"/>
        </w:rPr>
        <w:t xml:space="preserve">: </w:t>
      </w:r>
      <w:r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</w:t>
      </w:r>
    </w:p>
    <w:p w14:paraId="5C6E667A" w14:textId="77777777" w:rsidR="00E66ED2" w:rsidRPr="002F21BC" w:rsidRDefault="00E66ED2" w:rsidP="00E66ED2">
      <w:pPr>
        <w:rPr>
          <w:rFonts w:asciiTheme="majorHAnsi" w:hAnsiTheme="majorHAnsi" w:cstheme="majorHAnsi"/>
          <w:b/>
          <w:iCs/>
          <w:sz w:val="24"/>
          <w:szCs w:val="24"/>
        </w:rPr>
      </w:pPr>
      <w:r w:rsidRPr="002F21BC">
        <w:rPr>
          <w:rFonts w:asciiTheme="majorHAnsi" w:hAnsiTheme="majorHAnsi" w:cstheme="majorHAnsi"/>
          <w:b/>
          <w:iCs/>
          <w:sz w:val="24"/>
          <w:szCs w:val="24"/>
        </w:rPr>
        <w:t>Desired Attributes for Decision Matrix</w:t>
      </w:r>
    </w:p>
    <w:p w14:paraId="125E3ED9" w14:textId="77777777" w:rsidR="00E66ED2" w:rsidRPr="008C550B" w:rsidRDefault="00E66ED2" w:rsidP="00E66ED2">
      <w:pPr>
        <w:rPr>
          <w:rFonts w:asciiTheme="majorHAnsi" w:hAnsiTheme="majorHAnsi" w:cstheme="majorHAnsi"/>
          <w:sz w:val="24"/>
          <w:szCs w:val="24"/>
        </w:rPr>
      </w:pPr>
      <w:r w:rsidRPr="008C550B">
        <w:rPr>
          <w:rFonts w:asciiTheme="majorHAnsi" w:hAnsiTheme="majorHAnsi" w:cstheme="majorHAnsi"/>
          <w:sz w:val="24"/>
          <w:szCs w:val="24"/>
        </w:rPr>
        <w:t>List the competencies and skills</w:t>
      </w:r>
      <w:r>
        <w:rPr>
          <w:rFonts w:asciiTheme="majorHAnsi" w:hAnsiTheme="majorHAnsi" w:cstheme="majorHAnsi"/>
          <w:sz w:val="24"/>
          <w:szCs w:val="24"/>
        </w:rPr>
        <w:t xml:space="preserve"> you are looking for in this round. Then, define each one generally as well as describe what each would look like at </w:t>
      </w:r>
      <w:proofErr w:type="gramStart"/>
      <w:r>
        <w:rPr>
          <w:rFonts w:asciiTheme="majorHAnsi" w:hAnsiTheme="majorHAnsi" w:cstheme="majorHAnsi"/>
          <w:sz w:val="24"/>
          <w:szCs w:val="24"/>
        </w:rPr>
        <w:t>a level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1, 2, or 3.</w:t>
      </w:r>
    </w:p>
    <w:tbl>
      <w:tblPr>
        <w:tblStyle w:val="TableGrid"/>
        <w:tblW w:w="10260" w:type="dxa"/>
        <w:tblInd w:w="-815" w:type="dxa"/>
        <w:tblLook w:val="04A0" w:firstRow="1" w:lastRow="0" w:firstColumn="1" w:lastColumn="0" w:noHBand="0" w:noVBand="1"/>
      </w:tblPr>
      <w:tblGrid>
        <w:gridCol w:w="1783"/>
        <w:gridCol w:w="940"/>
        <w:gridCol w:w="1687"/>
        <w:gridCol w:w="1530"/>
        <w:gridCol w:w="2250"/>
        <w:gridCol w:w="2070"/>
      </w:tblGrid>
      <w:tr w:rsidR="00E66ED2" w:rsidRPr="008C550B" w14:paraId="5396E6DC" w14:textId="77777777" w:rsidTr="00EF20B7">
        <w:tc>
          <w:tcPr>
            <w:tcW w:w="1783" w:type="dxa"/>
          </w:tcPr>
          <w:p w14:paraId="449DCD38" w14:textId="77777777" w:rsidR="00E66ED2" w:rsidRPr="003024D4" w:rsidRDefault="00E66ED2" w:rsidP="00EF20B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024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40" w:type="dxa"/>
          </w:tcPr>
          <w:p w14:paraId="74D6B4A2" w14:textId="77777777" w:rsidR="00E66ED2" w:rsidRDefault="00E66ED2" w:rsidP="00EF20B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Weight</w:t>
            </w:r>
          </w:p>
          <w:p w14:paraId="6BDC9C24" w14:textId="77777777" w:rsidR="00E66ED2" w:rsidRPr="003024D4" w:rsidRDefault="00E66ED2" w:rsidP="00EF20B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(1-3)</w:t>
            </w:r>
          </w:p>
        </w:tc>
        <w:tc>
          <w:tcPr>
            <w:tcW w:w="1687" w:type="dxa"/>
          </w:tcPr>
          <w:p w14:paraId="095F037F" w14:textId="77777777" w:rsidR="00E66ED2" w:rsidRPr="003024D4" w:rsidRDefault="00E66ED2" w:rsidP="00EF20B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024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1530" w:type="dxa"/>
          </w:tcPr>
          <w:p w14:paraId="1D15E0B4" w14:textId="77777777" w:rsidR="00E66ED2" w:rsidRPr="003024D4" w:rsidRDefault="00E66ED2" w:rsidP="00EF20B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024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 – Red Flag</w:t>
            </w:r>
          </w:p>
        </w:tc>
        <w:tc>
          <w:tcPr>
            <w:tcW w:w="2250" w:type="dxa"/>
          </w:tcPr>
          <w:p w14:paraId="6B5A0A64" w14:textId="77777777" w:rsidR="00E66ED2" w:rsidRPr="003024D4" w:rsidRDefault="00E66ED2" w:rsidP="00EF20B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024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 – Meets Minimum</w:t>
            </w:r>
          </w:p>
        </w:tc>
        <w:tc>
          <w:tcPr>
            <w:tcW w:w="2070" w:type="dxa"/>
          </w:tcPr>
          <w:p w14:paraId="784D9696" w14:textId="77777777" w:rsidR="00E66ED2" w:rsidRPr="003024D4" w:rsidRDefault="00E66ED2" w:rsidP="00EF20B7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024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3 - Excellent</w:t>
            </w:r>
          </w:p>
        </w:tc>
      </w:tr>
      <w:tr w:rsidR="00E66ED2" w:rsidRPr="008C550B" w14:paraId="5CDFCEAA" w14:textId="77777777" w:rsidTr="00EF20B7">
        <w:tc>
          <w:tcPr>
            <w:tcW w:w="1783" w:type="dxa"/>
          </w:tcPr>
          <w:p w14:paraId="5F237530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>Skill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/Criterion</w:t>
            </w: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 xml:space="preserve"> 1</w:t>
            </w:r>
          </w:p>
        </w:tc>
        <w:tc>
          <w:tcPr>
            <w:tcW w:w="940" w:type="dxa"/>
          </w:tcPr>
          <w:p w14:paraId="6E53A886" w14:textId="77777777" w:rsidR="00E66ED2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1A7500B6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[Define what this is]</w:t>
            </w:r>
          </w:p>
        </w:tc>
        <w:tc>
          <w:tcPr>
            <w:tcW w:w="1530" w:type="dxa"/>
          </w:tcPr>
          <w:p w14:paraId="15A90C7A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[Describe what low performance would look like]</w:t>
            </w:r>
          </w:p>
        </w:tc>
        <w:tc>
          <w:tcPr>
            <w:tcW w:w="2250" w:type="dxa"/>
          </w:tcPr>
          <w:p w14:paraId="11506D4E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[Describe what acceptable would look like]</w:t>
            </w:r>
          </w:p>
        </w:tc>
        <w:tc>
          <w:tcPr>
            <w:tcW w:w="2070" w:type="dxa"/>
          </w:tcPr>
          <w:p w14:paraId="557DF9AA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[Describe what exceptional would look like]</w:t>
            </w:r>
          </w:p>
        </w:tc>
      </w:tr>
      <w:tr w:rsidR="00E66ED2" w:rsidRPr="008C550B" w14:paraId="14A88FBB" w14:textId="77777777" w:rsidTr="00EF20B7">
        <w:tc>
          <w:tcPr>
            <w:tcW w:w="1783" w:type="dxa"/>
          </w:tcPr>
          <w:p w14:paraId="11083CC8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>Skill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/Criterion</w:t>
            </w: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 xml:space="preserve"> 2</w:t>
            </w:r>
          </w:p>
        </w:tc>
        <w:tc>
          <w:tcPr>
            <w:tcW w:w="940" w:type="dxa"/>
          </w:tcPr>
          <w:p w14:paraId="04108327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08840F04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D40C77F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9323212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5B7BBB3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6ED2" w:rsidRPr="008C550B" w14:paraId="10F30B14" w14:textId="77777777" w:rsidTr="00EF20B7">
        <w:tc>
          <w:tcPr>
            <w:tcW w:w="1783" w:type="dxa"/>
          </w:tcPr>
          <w:p w14:paraId="219EBA46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>Skill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/Criterion</w:t>
            </w: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 xml:space="preserve"> 3</w:t>
            </w:r>
          </w:p>
        </w:tc>
        <w:tc>
          <w:tcPr>
            <w:tcW w:w="940" w:type="dxa"/>
          </w:tcPr>
          <w:p w14:paraId="615CD1E4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0ECF617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DA99729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E18F2AF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E2307E8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6ED2" w:rsidRPr="008C550B" w14:paraId="3A853FC9" w14:textId="77777777" w:rsidTr="00EF20B7">
        <w:tc>
          <w:tcPr>
            <w:tcW w:w="1783" w:type="dxa"/>
          </w:tcPr>
          <w:p w14:paraId="56FCAFCB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>Skill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/Criterion</w:t>
            </w: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 xml:space="preserve"> 4</w:t>
            </w:r>
          </w:p>
        </w:tc>
        <w:tc>
          <w:tcPr>
            <w:tcW w:w="940" w:type="dxa"/>
          </w:tcPr>
          <w:p w14:paraId="36F0DB0F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1109FE5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5D2FF0B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A8EFD3A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A953E56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6ED2" w:rsidRPr="008C550B" w14:paraId="47607083" w14:textId="77777777" w:rsidTr="00EF20B7">
        <w:tc>
          <w:tcPr>
            <w:tcW w:w="1783" w:type="dxa"/>
          </w:tcPr>
          <w:p w14:paraId="24ECD3FE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>Skill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/Criterion</w:t>
            </w: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 xml:space="preserve"> 5</w:t>
            </w:r>
          </w:p>
        </w:tc>
        <w:tc>
          <w:tcPr>
            <w:tcW w:w="940" w:type="dxa"/>
          </w:tcPr>
          <w:p w14:paraId="2C8D862D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4C612A17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4698819B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3B0FB90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7AF9E81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6ED2" w:rsidRPr="008C550B" w14:paraId="122CAA51" w14:textId="77777777" w:rsidTr="00EF20B7">
        <w:tc>
          <w:tcPr>
            <w:tcW w:w="1783" w:type="dxa"/>
          </w:tcPr>
          <w:p w14:paraId="59C92D87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0" w:type="dxa"/>
          </w:tcPr>
          <w:p w14:paraId="15E46904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769D712D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10BCA6E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C6193D6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6714339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6ED2" w:rsidRPr="008C550B" w14:paraId="67666793" w14:textId="77777777" w:rsidTr="00EF20B7">
        <w:tc>
          <w:tcPr>
            <w:tcW w:w="1783" w:type="dxa"/>
          </w:tcPr>
          <w:p w14:paraId="568E9946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0" w:type="dxa"/>
          </w:tcPr>
          <w:p w14:paraId="379B06F2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16636B3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94D4120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3C84923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5AA7565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EA061F8" w14:textId="77777777" w:rsidR="00E66ED2" w:rsidRPr="008C550B" w:rsidRDefault="00E66ED2" w:rsidP="00E66ED2">
      <w:pPr>
        <w:rPr>
          <w:rFonts w:asciiTheme="majorHAnsi" w:hAnsiTheme="majorHAnsi" w:cstheme="majorHAnsi"/>
          <w:b/>
          <w:i/>
          <w:sz w:val="24"/>
          <w:szCs w:val="24"/>
        </w:rPr>
      </w:pPr>
    </w:p>
    <w:p w14:paraId="49DB52B1" w14:textId="77777777" w:rsidR="00E66ED2" w:rsidRDefault="00E66ED2" w:rsidP="00E66ED2">
      <w:pPr>
        <w:rPr>
          <w:rFonts w:asciiTheme="majorHAnsi" w:hAnsiTheme="majorHAnsi" w:cstheme="majorHAnsi"/>
          <w:bCs/>
          <w:iCs/>
          <w:sz w:val="24"/>
          <w:szCs w:val="24"/>
        </w:rPr>
      </w:pPr>
      <w:r w:rsidRPr="002F21BC">
        <w:rPr>
          <w:rFonts w:asciiTheme="majorHAnsi" w:hAnsiTheme="majorHAnsi" w:cstheme="majorHAnsi"/>
          <w:b/>
          <w:iCs/>
          <w:sz w:val="24"/>
          <w:szCs w:val="24"/>
        </w:rPr>
        <w:t>Questions</w:t>
      </w:r>
      <w:r>
        <w:rPr>
          <w:rFonts w:asciiTheme="majorHAnsi" w:hAnsiTheme="majorHAnsi" w:cstheme="majorHAnsi"/>
          <w:b/>
          <w:i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(make sure each question ties back to a skill/criterion from above). </w:t>
      </w:r>
    </w:p>
    <w:tbl>
      <w:tblPr>
        <w:tblStyle w:val="TableGrid"/>
        <w:tblW w:w="10260" w:type="dxa"/>
        <w:tblInd w:w="-815" w:type="dxa"/>
        <w:tblLook w:val="04A0" w:firstRow="1" w:lastRow="0" w:firstColumn="1" w:lastColumn="0" w:noHBand="0" w:noVBand="1"/>
      </w:tblPr>
      <w:tblGrid>
        <w:gridCol w:w="7110"/>
        <w:gridCol w:w="3150"/>
      </w:tblGrid>
      <w:tr w:rsidR="00E66ED2" w:rsidRPr="008C550B" w14:paraId="58D37879" w14:textId="77777777" w:rsidTr="00EF20B7">
        <w:tc>
          <w:tcPr>
            <w:tcW w:w="7110" w:type="dxa"/>
          </w:tcPr>
          <w:p w14:paraId="7E0023D8" w14:textId="77777777" w:rsidR="00E66ED2" w:rsidRPr="003024D4" w:rsidRDefault="00E66ED2" w:rsidP="00EF20B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3150" w:type="dxa"/>
          </w:tcPr>
          <w:p w14:paraId="666C039D" w14:textId="77777777" w:rsidR="00E66ED2" w:rsidRPr="003024D4" w:rsidRDefault="00E66ED2" w:rsidP="00EF20B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Skill/Criterion this question is assessing</w:t>
            </w:r>
          </w:p>
        </w:tc>
      </w:tr>
      <w:tr w:rsidR="00E66ED2" w:rsidRPr="008C550B" w14:paraId="2FF81499" w14:textId="77777777" w:rsidTr="00EF20B7">
        <w:tc>
          <w:tcPr>
            <w:tcW w:w="7110" w:type="dxa"/>
          </w:tcPr>
          <w:p w14:paraId="43C19D03" w14:textId="15AF6D71" w:rsidR="00E66ED2" w:rsidRPr="005E51C5" w:rsidRDefault="00E66ED2" w:rsidP="005E51C5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5B15ADF" w14:textId="77777777" w:rsidR="00E66ED2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6ED2" w:rsidRPr="008C550B" w14:paraId="49E5BE5B" w14:textId="77777777" w:rsidTr="00EF20B7">
        <w:tc>
          <w:tcPr>
            <w:tcW w:w="7110" w:type="dxa"/>
          </w:tcPr>
          <w:p w14:paraId="5B3B0786" w14:textId="12A4CA05" w:rsidR="00E66ED2" w:rsidRPr="005E51C5" w:rsidRDefault="00E66ED2" w:rsidP="005E51C5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29C86A3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6ED2" w:rsidRPr="008C550B" w14:paraId="2D7DB927" w14:textId="77777777" w:rsidTr="00EF20B7">
        <w:tc>
          <w:tcPr>
            <w:tcW w:w="7110" w:type="dxa"/>
          </w:tcPr>
          <w:p w14:paraId="0DC48A2C" w14:textId="2C8FDC2E" w:rsidR="00E66ED2" w:rsidRPr="005E51C5" w:rsidRDefault="00E66ED2" w:rsidP="005E51C5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7F56DAF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6ED2" w:rsidRPr="008C550B" w14:paraId="2C5FAC24" w14:textId="77777777" w:rsidTr="00EF20B7">
        <w:tc>
          <w:tcPr>
            <w:tcW w:w="7110" w:type="dxa"/>
          </w:tcPr>
          <w:p w14:paraId="4B34DA32" w14:textId="23AEBE5E" w:rsidR="00E66ED2" w:rsidRPr="005E51C5" w:rsidRDefault="00E66ED2" w:rsidP="005E51C5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5A37F83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6ED2" w:rsidRPr="008C550B" w14:paraId="000898DC" w14:textId="77777777" w:rsidTr="00EF20B7">
        <w:tc>
          <w:tcPr>
            <w:tcW w:w="7110" w:type="dxa"/>
          </w:tcPr>
          <w:p w14:paraId="6D5BBBF7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5.</w:t>
            </w:r>
          </w:p>
        </w:tc>
        <w:tc>
          <w:tcPr>
            <w:tcW w:w="3150" w:type="dxa"/>
          </w:tcPr>
          <w:p w14:paraId="7346D93B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6ED2" w:rsidRPr="008C550B" w14:paraId="1324B4C9" w14:textId="77777777" w:rsidTr="00EF20B7">
        <w:tc>
          <w:tcPr>
            <w:tcW w:w="7110" w:type="dxa"/>
          </w:tcPr>
          <w:p w14:paraId="64DCDD1A" w14:textId="77777777" w:rsidR="00E66ED2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6.</w:t>
            </w:r>
          </w:p>
        </w:tc>
        <w:tc>
          <w:tcPr>
            <w:tcW w:w="3150" w:type="dxa"/>
          </w:tcPr>
          <w:p w14:paraId="081B1C98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66ED2" w:rsidRPr="008C550B" w14:paraId="00E07334" w14:textId="77777777" w:rsidTr="00EF20B7">
        <w:tc>
          <w:tcPr>
            <w:tcW w:w="7110" w:type="dxa"/>
          </w:tcPr>
          <w:p w14:paraId="02383407" w14:textId="77777777" w:rsidR="00E66ED2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</w:t>
            </w:r>
          </w:p>
        </w:tc>
        <w:tc>
          <w:tcPr>
            <w:tcW w:w="3150" w:type="dxa"/>
          </w:tcPr>
          <w:p w14:paraId="41309C14" w14:textId="77777777" w:rsidR="00E66ED2" w:rsidRPr="008C550B" w:rsidRDefault="00E66ED2" w:rsidP="00EF20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DB04465" w14:textId="77777777" w:rsidR="00E66ED2" w:rsidRPr="00DE232C" w:rsidRDefault="00E66ED2" w:rsidP="00E66ED2">
      <w:pPr>
        <w:rPr>
          <w:rFonts w:asciiTheme="majorHAnsi" w:hAnsiTheme="majorHAnsi" w:cstheme="majorHAnsi"/>
          <w:bCs/>
          <w:iCs/>
          <w:sz w:val="24"/>
          <w:szCs w:val="24"/>
        </w:rPr>
      </w:pPr>
    </w:p>
    <w:p w14:paraId="77E74881" w14:textId="12DD3825" w:rsidR="009F6022" w:rsidRDefault="009F6022">
      <w:pPr>
        <w:rPr>
          <w:rFonts w:asciiTheme="majorHAnsi" w:hAnsiTheme="majorHAnsi" w:cstheme="majorHAnsi"/>
          <w:bCs/>
          <w:iCs/>
          <w:sz w:val="24"/>
          <w:szCs w:val="24"/>
        </w:rPr>
      </w:pPr>
      <w:r>
        <w:rPr>
          <w:rFonts w:asciiTheme="majorHAnsi" w:hAnsiTheme="majorHAnsi" w:cstheme="majorHAnsi"/>
          <w:bCs/>
          <w:iCs/>
          <w:sz w:val="24"/>
          <w:szCs w:val="24"/>
        </w:rPr>
        <w:br w:type="page"/>
      </w:r>
    </w:p>
    <w:p w14:paraId="0F445019" w14:textId="46E4CC5B" w:rsidR="009F6022" w:rsidRPr="008C550B" w:rsidRDefault="009F6022" w:rsidP="009F6022">
      <w:pPr>
        <w:rPr>
          <w:rFonts w:asciiTheme="majorHAnsi" w:hAnsiTheme="majorHAnsi" w:cstheme="majorHAnsi"/>
          <w:b/>
          <w:sz w:val="24"/>
          <w:szCs w:val="24"/>
        </w:rPr>
      </w:pPr>
      <w:r w:rsidRPr="008C550B">
        <w:rPr>
          <w:rFonts w:asciiTheme="majorHAnsi" w:hAnsiTheme="majorHAnsi" w:cstheme="majorHAnsi"/>
          <w:b/>
          <w:sz w:val="24"/>
          <w:szCs w:val="24"/>
        </w:rPr>
        <w:lastRenderedPageBreak/>
        <w:t xml:space="preserve">Round </w:t>
      </w:r>
      <w:r>
        <w:rPr>
          <w:rFonts w:asciiTheme="majorHAnsi" w:hAnsiTheme="majorHAnsi" w:cstheme="majorHAnsi"/>
          <w:b/>
          <w:sz w:val="24"/>
          <w:szCs w:val="24"/>
        </w:rPr>
        <w:t>4</w:t>
      </w:r>
      <w:r w:rsidRPr="008C550B">
        <w:rPr>
          <w:rFonts w:asciiTheme="majorHAnsi" w:hAnsiTheme="majorHAnsi" w:cstheme="majorHAnsi"/>
          <w:b/>
          <w:sz w:val="24"/>
          <w:szCs w:val="24"/>
        </w:rPr>
        <w:t xml:space="preserve">: </w:t>
      </w:r>
      <w:r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</w:t>
      </w:r>
    </w:p>
    <w:p w14:paraId="4AC1960A" w14:textId="77777777" w:rsidR="009F6022" w:rsidRPr="002F21BC" w:rsidRDefault="009F6022" w:rsidP="009F6022">
      <w:pPr>
        <w:rPr>
          <w:rFonts w:asciiTheme="majorHAnsi" w:hAnsiTheme="majorHAnsi" w:cstheme="majorHAnsi"/>
          <w:b/>
          <w:iCs/>
          <w:sz w:val="24"/>
          <w:szCs w:val="24"/>
        </w:rPr>
      </w:pPr>
      <w:r w:rsidRPr="002F21BC">
        <w:rPr>
          <w:rFonts w:asciiTheme="majorHAnsi" w:hAnsiTheme="majorHAnsi" w:cstheme="majorHAnsi"/>
          <w:b/>
          <w:iCs/>
          <w:sz w:val="24"/>
          <w:szCs w:val="24"/>
        </w:rPr>
        <w:t>Desired Attributes for Decision Matrix</w:t>
      </w:r>
    </w:p>
    <w:p w14:paraId="7FA5D7FE" w14:textId="77777777" w:rsidR="009F6022" w:rsidRPr="008C550B" w:rsidRDefault="009F6022" w:rsidP="009F6022">
      <w:pPr>
        <w:rPr>
          <w:rFonts w:asciiTheme="majorHAnsi" w:hAnsiTheme="majorHAnsi" w:cstheme="majorHAnsi"/>
          <w:sz w:val="24"/>
          <w:szCs w:val="24"/>
        </w:rPr>
      </w:pPr>
      <w:r w:rsidRPr="008C550B">
        <w:rPr>
          <w:rFonts w:asciiTheme="majorHAnsi" w:hAnsiTheme="majorHAnsi" w:cstheme="majorHAnsi"/>
          <w:sz w:val="24"/>
          <w:szCs w:val="24"/>
        </w:rPr>
        <w:t>List the competencies and skills</w:t>
      </w:r>
      <w:r>
        <w:rPr>
          <w:rFonts w:asciiTheme="majorHAnsi" w:hAnsiTheme="majorHAnsi" w:cstheme="majorHAnsi"/>
          <w:sz w:val="24"/>
          <w:szCs w:val="24"/>
        </w:rPr>
        <w:t xml:space="preserve"> you are looking for in this round. Then, define each one generally as well as describe what each would look like at </w:t>
      </w:r>
      <w:proofErr w:type="gramStart"/>
      <w:r>
        <w:rPr>
          <w:rFonts w:asciiTheme="majorHAnsi" w:hAnsiTheme="majorHAnsi" w:cstheme="majorHAnsi"/>
          <w:sz w:val="24"/>
          <w:szCs w:val="24"/>
        </w:rPr>
        <w:t>a level</w:t>
      </w:r>
      <w:proofErr w:type="gramEnd"/>
      <w:r>
        <w:rPr>
          <w:rFonts w:asciiTheme="majorHAnsi" w:hAnsiTheme="majorHAnsi" w:cstheme="majorHAnsi"/>
          <w:sz w:val="24"/>
          <w:szCs w:val="24"/>
        </w:rPr>
        <w:t xml:space="preserve"> 1, 2, or 3.</w:t>
      </w:r>
    </w:p>
    <w:tbl>
      <w:tblPr>
        <w:tblStyle w:val="TableGrid"/>
        <w:tblW w:w="10260" w:type="dxa"/>
        <w:tblInd w:w="-815" w:type="dxa"/>
        <w:tblLook w:val="04A0" w:firstRow="1" w:lastRow="0" w:firstColumn="1" w:lastColumn="0" w:noHBand="0" w:noVBand="1"/>
      </w:tblPr>
      <w:tblGrid>
        <w:gridCol w:w="1783"/>
        <w:gridCol w:w="940"/>
        <w:gridCol w:w="1687"/>
        <w:gridCol w:w="1530"/>
        <w:gridCol w:w="2250"/>
        <w:gridCol w:w="2070"/>
      </w:tblGrid>
      <w:tr w:rsidR="009F6022" w:rsidRPr="008C550B" w14:paraId="58D84821" w14:textId="77777777" w:rsidTr="00B00AAF">
        <w:tc>
          <w:tcPr>
            <w:tcW w:w="1783" w:type="dxa"/>
          </w:tcPr>
          <w:p w14:paraId="185C2DBA" w14:textId="77777777" w:rsidR="009F6022" w:rsidRPr="003024D4" w:rsidRDefault="009F6022" w:rsidP="00B00AA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024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940" w:type="dxa"/>
          </w:tcPr>
          <w:p w14:paraId="2352F530" w14:textId="77777777" w:rsidR="009F6022" w:rsidRDefault="009F6022" w:rsidP="00B00AA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Weight</w:t>
            </w:r>
          </w:p>
          <w:p w14:paraId="40950A41" w14:textId="77777777" w:rsidR="009F6022" w:rsidRPr="003024D4" w:rsidRDefault="009F6022" w:rsidP="00B00AA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(1-3)</w:t>
            </w:r>
          </w:p>
        </w:tc>
        <w:tc>
          <w:tcPr>
            <w:tcW w:w="1687" w:type="dxa"/>
          </w:tcPr>
          <w:p w14:paraId="30B734F5" w14:textId="77777777" w:rsidR="009F6022" w:rsidRPr="003024D4" w:rsidRDefault="009F6022" w:rsidP="00B00AA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024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1530" w:type="dxa"/>
          </w:tcPr>
          <w:p w14:paraId="7F777092" w14:textId="77777777" w:rsidR="009F6022" w:rsidRPr="003024D4" w:rsidRDefault="009F6022" w:rsidP="00B00AA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024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 – Red Flag</w:t>
            </w:r>
          </w:p>
        </w:tc>
        <w:tc>
          <w:tcPr>
            <w:tcW w:w="2250" w:type="dxa"/>
          </w:tcPr>
          <w:p w14:paraId="24267B84" w14:textId="77777777" w:rsidR="009F6022" w:rsidRPr="003024D4" w:rsidRDefault="009F6022" w:rsidP="00B00AA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024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 – Meets Minimum</w:t>
            </w:r>
          </w:p>
        </w:tc>
        <w:tc>
          <w:tcPr>
            <w:tcW w:w="2070" w:type="dxa"/>
          </w:tcPr>
          <w:p w14:paraId="735D2EC6" w14:textId="77777777" w:rsidR="009F6022" w:rsidRPr="003024D4" w:rsidRDefault="009F6022" w:rsidP="00B00AAF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3024D4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3 - Excellent</w:t>
            </w:r>
          </w:p>
        </w:tc>
      </w:tr>
      <w:tr w:rsidR="009F6022" w:rsidRPr="008C550B" w14:paraId="3BFB029E" w14:textId="77777777" w:rsidTr="00B00AAF">
        <w:tc>
          <w:tcPr>
            <w:tcW w:w="1783" w:type="dxa"/>
          </w:tcPr>
          <w:p w14:paraId="7C5410E5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>Skill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/Criterion</w:t>
            </w: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 xml:space="preserve"> 1</w:t>
            </w:r>
          </w:p>
        </w:tc>
        <w:tc>
          <w:tcPr>
            <w:tcW w:w="940" w:type="dxa"/>
          </w:tcPr>
          <w:p w14:paraId="40192B82" w14:textId="77777777" w:rsidR="009F6022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20A7000E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[Define what this is]</w:t>
            </w:r>
          </w:p>
        </w:tc>
        <w:tc>
          <w:tcPr>
            <w:tcW w:w="1530" w:type="dxa"/>
          </w:tcPr>
          <w:p w14:paraId="41B9ED28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[Describe what low performance would look like]</w:t>
            </w:r>
          </w:p>
        </w:tc>
        <w:tc>
          <w:tcPr>
            <w:tcW w:w="2250" w:type="dxa"/>
          </w:tcPr>
          <w:p w14:paraId="14CBE9BB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[Describe what acceptable would look like]</w:t>
            </w:r>
          </w:p>
        </w:tc>
        <w:tc>
          <w:tcPr>
            <w:tcW w:w="2070" w:type="dxa"/>
          </w:tcPr>
          <w:p w14:paraId="6DD2685F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[Describe what exceptional would look like]</w:t>
            </w:r>
          </w:p>
        </w:tc>
      </w:tr>
      <w:tr w:rsidR="009F6022" w:rsidRPr="008C550B" w14:paraId="2BDCBF9A" w14:textId="77777777" w:rsidTr="00B00AAF">
        <w:tc>
          <w:tcPr>
            <w:tcW w:w="1783" w:type="dxa"/>
          </w:tcPr>
          <w:p w14:paraId="27A035DA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>Skill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/Criterion</w:t>
            </w: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 xml:space="preserve"> 2</w:t>
            </w:r>
          </w:p>
        </w:tc>
        <w:tc>
          <w:tcPr>
            <w:tcW w:w="940" w:type="dxa"/>
          </w:tcPr>
          <w:p w14:paraId="483EA67D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2685EF64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7B3D8AF8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3093C6A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45F6CC7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F6022" w:rsidRPr="008C550B" w14:paraId="09BA201C" w14:textId="77777777" w:rsidTr="00B00AAF">
        <w:tc>
          <w:tcPr>
            <w:tcW w:w="1783" w:type="dxa"/>
          </w:tcPr>
          <w:p w14:paraId="4EAF2EFE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>Skill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/Criterion</w:t>
            </w: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 xml:space="preserve"> 3</w:t>
            </w:r>
          </w:p>
        </w:tc>
        <w:tc>
          <w:tcPr>
            <w:tcW w:w="940" w:type="dxa"/>
          </w:tcPr>
          <w:p w14:paraId="31AA9B05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7909D2FF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F08C15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F3AB675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A765C27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F6022" w:rsidRPr="008C550B" w14:paraId="1E2E2B6B" w14:textId="77777777" w:rsidTr="00B00AAF">
        <w:tc>
          <w:tcPr>
            <w:tcW w:w="1783" w:type="dxa"/>
          </w:tcPr>
          <w:p w14:paraId="446E80C7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>Skill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/Criterion</w:t>
            </w: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 xml:space="preserve"> 4</w:t>
            </w:r>
          </w:p>
        </w:tc>
        <w:tc>
          <w:tcPr>
            <w:tcW w:w="940" w:type="dxa"/>
          </w:tcPr>
          <w:p w14:paraId="5E4F2B62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1E402752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E312AAA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F3E863C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CB09AC3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F6022" w:rsidRPr="008C550B" w14:paraId="601229A9" w14:textId="77777777" w:rsidTr="00B00AAF">
        <w:tc>
          <w:tcPr>
            <w:tcW w:w="1783" w:type="dxa"/>
          </w:tcPr>
          <w:p w14:paraId="6C447605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>Skill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/Criterion</w:t>
            </w:r>
            <w:r w:rsidRPr="008C550B">
              <w:rPr>
                <w:rFonts w:asciiTheme="majorHAnsi" w:hAnsiTheme="majorHAnsi" w:cstheme="majorHAnsi"/>
                <w:sz w:val="24"/>
                <w:szCs w:val="24"/>
              </w:rPr>
              <w:t xml:space="preserve"> 5</w:t>
            </w:r>
          </w:p>
        </w:tc>
        <w:tc>
          <w:tcPr>
            <w:tcW w:w="940" w:type="dxa"/>
          </w:tcPr>
          <w:p w14:paraId="197088F7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0D433BFB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760D443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08BC0481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0058D80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F6022" w:rsidRPr="008C550B" w14:paraId="50BFEED7" w14:textId="77777777" w:rsidTr="00B00AAF">
        <w:tc>
          <w:tcPr>
            <w:tcW w:w="1783" w:type="dxa"/>
          </w:tcPr>
          <w:p w14:paraId="33D52125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0" w:type="dxa"/>
          </w:tcPr>
          <w:p w14:paraId="12655FBC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56167A39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75BCF20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825C01C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B47E8EF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F6022" w:rsidRPr="008C550B" w14:paraId="5DB3C702" w14:textId="77777777" w:rsidTr="00B00AAF">
        <w:tc>
          <w:tcPr>
            <w:tcW w:w="1783" w:type="dxa"/>
          </w:tcPr>
          <w:p w14:paraId="6E3A9C06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40" w:type="dxa"/>
          </w:tcPr>
          <w:p w14:paraId="59807DED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7" w:type="dxa"/>
          </w:tcPr>
          <w:p w14:paraId="316BCEBB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E6A96A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EFDF3F1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F843361" w14:textId="77777777" w:rsidR="009F6022" w:rsidRPr="008C550B" w:rsidRDefault="009F6022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4E68F76" w14:textId="77777777" w:rsidR="009F6022" w:rsidRPr="008C550B" w:rsidRDefault="009F6022" w:rsidP="009F6022">
      <w:pPr>
        <w:rPr>
          <w:rFonts w:asciiTheme="majorHAnsi" w:hAnsiTheme="majorHAnsi" w:cstheme="majorHAnsi"/>
          <w:b/>
          <w:i/>
          <w:sz w:val="24"/>
          <w:szCs w:val="24"/>
        </w:rPr>
      </w:pPr>
    </w:p>
    <w:p w14:paraId="2C1A85C0" w14:textId="4A740994" w:rsidR="009F6022" w:rsidRDefault="009F6022" w:rsidP="009F6022">
      <w:pPr>
        <w:rPr>
          <w:rFonts w:asciiTheme="majorHAnsi" w:hAnsiTheme="majorHAnsi" w:cstheme="majorHAnsi"/>
          <w:bCs/>
          <w:iCs/>
          <w:sz w:val="24"/>
          <w:szCs w:val="24"/>
        </w:rPr>
      </w:pPr>
      <w:r>
        <w:rPr>
          <w:rFonts w:asciiTheme="majorHAnsi" w:hAnsiTheme="majorHAnsi" w:cstheme="majorHAnsi"/>
          <w:b/>
          <w:iCs/>
          <w:sz w:val="24"/>
          <w:szCs w:val="24"/>
        </w:rPr>
        <w:t>Skills Assessment</w:t>
      </w:r>
      <w:r>
        <w:rPr>
          <w:rFonts w:asciiTheme="majorHAnsi" w:hAnsiTheme="majorHAnsi" w:cstheme="majorHAnsi"/>
          <w:b/>
          <w:iCs/>
          <w:sz w:val="24"/>
          <w:szCs w:val="24"/>
        </w:rPr>
        <w:t xml:space="preserve"> 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(make sure </w:t>
      </w:r>
      <w:r>
        <w:rPr>
          <w:rFonts w:asciiTheme="majorHAnsi" w:hAnsiTheme="majorHAnsi" w:cstheme="majorHAnsi"/>
          <w:bCs/>
          <w:iCs/>
          <w:sz w:val="24"/>
          <w:szCs w:val="24"/>
        </w:rPr>
        <w:t>the assessment ties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back to a skill/criterion from above). </w:t>
      </w:r>
    </w:p>
    <w:tbl>
      <w:tblPr>
        <w:tblStyle w:val="TableGrid"/>
        <w:tblW w:w="10260" w:type="dxa"/>
        <w:tblInd w:w="-815" w:type="dxa"/>
        <w:tblLook w:val="04A0" w:firstRow="1" w:lastRow="0" w:firstColumn="1" w:lastColumn="0" w:noHBand="0" w:noVBand="1"/>
      </w:tblPr>
      <w:tblGrid>
        <w:gridCol w:w="7110"/>
        <w:gridCol w:w="3150"/>
      </w:tblGrid>
      <w:tr w:rsidR="009F6022" w:rsidRPr="008C550B" w14:paraId="0F78094F" w14:textId="77777777" w:rsidTr="00B00AAF">
        <w:tc>
          <w:tcPr>
            <w:tcW w:w="7110" w:type="dxa"/>
          </w:tcPr>
          <w:p w14:paraId="4EE889A4" w14:textId="77777777" w:rsidR="009F6022" w:rsidRDefault="009F6022" w:rsidP="00B00AA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Description of Skills Assessment</w:t>
            </w:r>
            <w:r w:rsidR="00AF5B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Activity</w:t>
            </w:r>
          </w:p>
          <w:p w14:paraId="1089CF19" w14:textId="46586356" w:rsidR="00757550" w:rsidRPr="003024D4" w:rsidRDefault="00757550" w:rsidP="00B00AA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14:paraId="11DABC57" w14:textId="5B4F3F49" w:rsidR="009F6022" w:rsidRPr="003024D4" w:rsidRDefault="009F6022" w:rsidP="00B00AA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Skill/Criteri</w:t>
            </w:r>
            <w:r w:rsidR="00AF5B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this </w:t>
            </w:r>
            <w:r w:rsidR="00AF5B1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Activity is Assessing</w:t>
            </w:r>
          </w:p>
        </w:tc>
      </w:tr>
      <w:tr w:rsidR="00AF5B17" w:rsidRPr="008C550B" w14:paraId="6CD1C19E" w14:textId="77777777" w:rsidTr="00B00AAF">
        <w:tc>
          <w:tcPr>
            <w:tcW w:w="7110" w:type="dxa"/>
            <w:vMerge w:val="restart"/>
          </w:tcPr>
          <w:p w14:paraId="0B09DBEB" w14:textId="77777777" w:rsidR="00AF5B17" w:rsidRPr="005E51C5" w:rsidRDefault="00AF5B17" w:rsidP="009F6022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14466D09" w14:textId="77777777" w:rsidR="00AF5B17" w:rsidRDefault="00AF5B17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F5B17" w:rsidRPr="008C550B" w14:paraId="1B19FB81" w14:textId="77777777" w:rsidTr="00B00AAF">
        <w:tc>
          <w:tcPr>
            <w:tcW w:w="7110" w:type="dxa"/>
            <w:vMerge/>
          </w:tcPr>
          <w:p w14:paraId="45FDB1F3" w14:textId="77777777" w:rsidR="00AF5B17" w:rsidRPr="005E51C5" w:rsidRDefault="00AF5B17" w:rsidP="009F6022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0A09251" w14:textId="77777777" w:rsidR="00AF5B17" w:rsidRPr="008C550B" w:rsidRDefault="00AF5B17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F5B17" w:rsidRPr="008C550B" w14:paraId="5A9B5018" w14:textId="77777777" w:rsidTr="00B00AAF">
        <w:tc>
          <w:tcPr>
            <w:tcW w:w="7110" w:type="dxa"/>
            <w:vMerge/>
          </w:tcPr>
          <w:p w14:paraId="4ED241AE" w14:textId="77777777" w:rsidR="00AF5B17" w:rsidRPr="005E51C5" w:rsidRDefault="00AF5B17" w:rsidP="009F6022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32E846D" w14:textId="77777777" w:rsidR="00AF5B17" w:rsidRPr="008C550B" w:rsidRDefault="00AF5B17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F5B17" w:rsidRPr="008C550B" w14:paraId="60258F87" w14:textId="77777777" w:rsidTr="00B00AAF">
        <w:tc>
          <w:tcPr>
            <w:tcW w:w="7110" w:type="dxa"/>
            <w:vMerge/>
          </w:tcPr>
          <w:p w14:paraId="135C845C" w14:textId="77777777" w:rsidR="00AF5B17" w:rsidRPr="005E51C5" w:rsidRDefault="00AF5B17" w:rsidP="009F6022">
            <w:pPr>
              <w:pStyle w:val="ListParagraph"/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F4E7684" w14:textId="77777777" w:rsidR="00AF5B17" w:rsidRPr="008C550B" w:rsidRDefault="00AF5B17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F5B17" w:rsidRPr="008C550B" w14:paraId="0FAA1D26" w14:textId="77777777" w:rsidTr="00B00AAF">
        <w:tc>
          <w:tcPr>
            <w:tcW w:w="7110" w:type="dxa"/>
            <w:vMerge/>
          </w:tcPr>
          <w:p w14:paraId="1C000543" w14:textId="5FABFCAF" w:rsidR="00AF5B17" w:rsidRPr="008C550B" w:rsidRDefault="00AF5B17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47D69F4D" w14:textId="77777777" w:rsidR="00AF5B17" w:rsidRPr="008C550B" w:rsidRDefault="00AF5B17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F5B17" w:rsidRPr="008C550B" w14:paraId="26CE1382" w14:textId="77777777" w:rsidTr="00B00AAF">
        <w:tc>
          <w:tcPr>
            <w:tcW w:w="7110" w:type="dxa"/>
            <w:vMerge/>
          </w:tcPr>
          <w:p w14:paraId="0C2CFBEC" w14:textId="6409A9FA" w:rsidR="00AF5B17" w:rsidRDefault="00AF5B17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4C93A4B" w14:textId="77777777" w:rsidR="00AF5B17" w:rsidRPr="008C550B" w:rsidRDefault="00AF5B17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F5B17" w:rsidRPr="008C550B" w14:paraId="5794FEA2" w14:textId="77777777" w:rsidTr="00B00AAF">
        <w:tc>
          <w:tcPr>
            <w:tcW w:w="7110" w:type="dxa"/>
            <w:vMerge/>
          </w:tcPr>
          <w:p w14:paraId="4ACF27E9" w14:textId="61CAC4F1" w:rsidR="00AF5B17" w:rsidRDefault="00AF5B17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83AECA4" w14:textId="77777777" w:rsidR="00AF5B17" w:rsidRPr="008C550B" w:rsidRDefault="00AF5B17" w:rsidP="00B00AA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9F96964" w14:textId="77777777" w:rsidR="009F6022" w:rsidRPr="00DE232C" w:rsidRDefault="009F6022" w:rsidP="009F6022">
      <w:pPr>
        <w:rPr>
          <w:rFonts w:asciiTheme="majorHAnsi" w:hAnsiTheme="majorHAnsi" w:cstheme="majorHAnsi"/>
          <w:bCs/>
          <w:iCs/>
          <w:sz w:val="24"/>
          <w:szCs w:val="24"/>
        </w:rPr>
      </w:pPr>
    </w:p>
    <w:p w14:paraId="404CE151" w14:textId="77777777" w:rsidR="009F6022" w:rsidRPr="00DE232C" w:rsidRDefault="009F6022" w:rsidP="009F6022">
      <w:pPr>
        <w:rPr>
          <w:rFonts w:asciiTheme="majorHAnsi" w:hAnsiTheme="majorHAnsi" w:cstheme="majorHAnsi"/>
          <w:bCs/>
          <w:iCs/>
          <w:sz w:val="24"/>
          <w:szCs w:val="24"/>
        </w:rPr>
      </w:pPr>
    </w:p>
    <w:p w14:paraId="4BBF91AC" w14:textId="77777777" w:rsidR="00DE232C" w:rsidRPr="00DE232C" w:rsidRDefault="00DE232C" w:rsidP="008C550B">
      <w:pPr>
        <w:rPr>
          <w:rFonts w:asciiTheme="majorHAnsi" w:hAnsiTheme="majorHAnsi" w:cstheme="majorHAnsi"/>
          <w:bCs/>
          <w:iCs/>
          <w:sz w:val="24"/>
          <w:szCs w:val="24"/>
        </w:rPr>
      </w:pPr>
    </w:p>
    <w:sectPr w:rsidR="00DE232C" w:rsidRPr="00DE232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91D2482"/>
    <w:multiLevelType w:val="hybridMultilevel"/>
    <w:tmpl w:val="E086F564"/>
    <w:lvl w:ilvl="0" w:tplc="62745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B52B66"/>
    <w:multiLevelType w:val="hybridMultilevel"/>
    <w:tmpl w:val="281C13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155F25"/>
    <w:multiLevelType w:val="hybridMultilevel"/>
    <w:tmpl w:val="1B481C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CA4695"/>
    <w:multiLevelType w:val="hybridMultilevel"/>
    <w:tmpl w:val="126AE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150FD8"/>
    <w:multiLevelType w:val="hybridMultilevel"/>
    <w:tmpl w:val="F2180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8543A"/>
    <w:multiLevelType w:val="hybridMultilevel"/>
    <w:tmpl w:val="095E9772"/>
    <w:lvl w:ilvl="0" w:tplc="E49A8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942C3"/>
    <w:multiLevelType w:val="hybridMultilevel"/>
    <w:tmpl w:val="E8105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5978C7"/>
    <w:multiLevelType w:val="hybridMultilevel"/>
    <w:tmpl w:val="90BE6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8201BF"/>
    <w:multiLevelType w:val="hybridMultilevel"/>
    <w:tmpl w:val="C4EAFFFA"/>
    <w:lvl w:ilvl="0" w:tplc="CB622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244AEE"/>
    <w:multiLevelType w:val="hybridMultilevel"/>
    <w:tmpl w:val="AD763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7580A"/>
    <w:multiLevelType w:val="hybridMultilevel"/>
    <w:tmpl w:val="39D61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8C48C1"/>
    <w:multiLevelType w:val="hybridMultilevel"/>
    <w:tmpl w:val="C08A1F90"/>
    <w:lvl w:ilvl="0" w:tplc="4B08C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8C3DAC"/>
    <w:multiLevelType w:val="hybridMultilevel"/>
    <w:tmpl w:val="7F5AF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BC05C2"/>
    <w:multiLevelType w:val="hybridMultilevel"/>
    <w:tmpl w:val="CB309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3E162C"/>
    <w:multiLevelType w:val="hybridMultilevel"/>
    <w:tmpl w:val="E24AB8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9662548">
    <w:abstractNumId w:val="8"/>
  </w:num>
  <w:num w:numId="2" w16cid:durableId="899291952">
    <w:abstractNumId w:val="6"/>
  </w:num>
  <w:num w:numId="3" w16cid:durableId="1085495919">
    <w:abstractNumId w:val="5"/>
  </w:num>
  <w:num w:numId="4" w16cid:durableId="2029673870">
    <w:abstractNumId w:val="4"/>
  </w:num>
  <w:num w:numId="5" w16cid:durableId="2067335849">
    <w:abstractNumId w:val="7"/>
  </w:num>
  <w:num w:numId="6" w16cid:durableId="779227264">
    <w:abstractNumId w:val="3"/>
  </w:num>
  <w:num w:numId="7" w16cid:durableId="1311060258">
    <w:abstractNumId w:val="2"/>
  </w:num>
  <w:num w:numId="8" w16cid:durableId="440076453">
    <w:abstractNumId w:val="1"/>
  </w:num>
  <w:num w:numId="9" w16cid:durableId="620384665">
    <w:abstractNumId w:val="0"/>
  </w:num>
  <w:num w:numId="10" w16cid:durableId="1688676519">
    <w:abstractNumId w:val="22"/>
  </w:num>
  <w:num w:numId="11" w16cid:durableId="1864511230">
    <w:abstractNumId w:val="13"/>
  </w:num>
  <w:num w:numId="12" w16cid:durableId="1988704434">
    <w:abstractNumId w:val="12"/>
  </w:num>
  <w:num w:numId="13" w16cid:durableId="1657758328">
    <w:abstractNumId w:val="9"/>
  </w:num>
  <w:num w:numId="14" w16cid:durableId="1858078562">
    <w:abstractNumId w:val="17"/>
  </w:num>
  <w:num w:numId="15" w16cid:durableId="673916433">
    <w:abstractNumId w:val="19"/>
  </w:num>
  <w:num w:numId="16" w16cid:durableId="1902863890">
    <w:abstractNumId w:val="10"/>
  </w:num>
  <w:num w:numId="17" w16cid:durableId="1356808211">
    <w:abstractNumId w:val="15"/>
  </w:num>
  <w:num w:numId="18" w16cid:durableId="1241402000">
    <w:abstractNumId w:val="21"/>
  </w:num>
  <w:num w:numId="19" w16cid:durableId="1374696428">
    <w:abstractNumId w:val="23"/>
  </w:num>
  <w:num w:numId="20" w16cid:durableId="160437265">
    <w:abstractNumId w:val="11"/>
  </w:num>
  <w:num w:numId="21" w16cid:durableId="2142990338">
    <w:abstractNumId w:val="16"/>
  </w:num>
  <w:num w:numId="22" w16cid:durableId="1242060737">
    <w:abstractNumId w:val="14"/>
  </w:num>
  <w:num w:numId="23" w16cid:durableId="1366252470">
    <w:abstractNumId w:val="20"/>
  </w:num>
  <w:num w:numId="24" w16cid:durableId="20940119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334A"/>
    <w:rsid w:val="00034616"/>
    <w:rsid w:val="0006063C"/>
    <w:rsid w:val="00070583"/>
    <w:rsid w:val="0015074B"/>
    <w:rsid w:val="001772C1"/>
    <w:rsid w:val="001C5C40"/>
    <w:rsid w:val="0029639D"/>
    <w:rsid w:val="002C13B4"/>
    <w:rsid w:val="002C212D"/>
    <w:rsid w:val="002F21BC"/>
    <w:rsid w:val="003024D4"/>
    <w:rsid w:val="00326F90"/>
    <w:rsid w:val="003E686B"/>
    <w:rsid w:val="00493CD3"/>
    <w:rsid w:val="004E1A2A"/>
    <w:rsid w:val="005104FC"/>
    <w:rsid w:val="00540346"/>
    <w:rsid w:val="005E51C5"/>
    <w:rsid w:val="00634035"/>
    <w:rsid w:val="0075580F"/>
    <w:rsid w:val="007573EF"/>
    <w:rsid w:val="00757550"/>
    <w:rsid w:val="007705B0"/>
    <w:rsid w:val="007D73FB"/>
    <w:rsid w:val="00812FD4"/>
    <w:rsid w:val="00815CA2"/>
    <w:rsid w:val="00835D60"/>
    <w:rsid w:val="008A2EA7"/>
    <w:rsid w:val="008C550B"/>
    <w:rsid w:val="008E45C6"/>
    <w:rsid w:val="00984058"/>
    <w:rsid w:val="009F6022"/>
    <w:rsid w:val="00AA1D8D"/>
    <w:rsid w:val="00AF5B17"/>
    <w:rsid w:val="00B35384"/>
    <w:rsid w:val="00B416A7"/>
    <w:rsid w:val="00B47730"/>
    <w:rsid w:val="00B811E2"/>
    <w:rsid w:val="00BB4B6D"/>
    <w:rsid w:val="00C25433"/>
    <w:rsid w:val="00CB0664"/>
    <w:rsid w:val="00D112E5"/>
    <w:rsid w:val="00D77E58"/>
    <w:rsid w:val="00DE232C"/>
    <w:rsid w:val="00DE7AE8"/>
    <w:rsid w:val="00E66ED2"/>
    <w:rsid w:val="00E770E0"/>
    <w:rsid w:val="00EB4E31"/>
    <w:rsid w:val="00FC693F"/>
    <w:rsid w:val="00F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8298FF"/>
  <w14:defaultImageDpi w14:val="300"/>
  <w15:docId w15:val="{7D8865CF-98E3-4EBF-A02A-98D84294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5e706ae-7f16-42b1-a1ac-d68ca85feba8" ContentTypeId="0x010100029FEB98523B60428756B33577350C5E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- Admin" ma:contentTypeID="0x010100029FEB98523B60428756B33577350C5E003F04E69594D8114481B721A5528BC346" ma:contentTypeVersion="5" ma:contentTypeDescription="" ma:contentTypeScope="" ma:versionID="d7bd6127b84af6560ace82e1fc661b79">
  <xsd:schema xmlns:xsd="http://www.w3.org/2001/XMLSchema" xmlns:xs="http://www.w3.org/2001/XMLSchema" xmlns:p="http://schemas.microsoft.com/office/2006/metadata/properties" xmlns:ns2="75fd065a-d956-4a9c-be0e-9f070c8ae72e" targetNamespace="http://schemas.microsoft.com/office/2006/metadata/properties" ma:root="true" ma:fieldsID="7a48e5d67cf43e9410fac400870a0763" ns2:_="">
    <xsd:import namespace="75fd065a-d956-4a9c-be0e-9f070c8ae72e"/>
    <xsd:element name="properties">
      <xsd:complexType>
        <xsd:sequence>
          <xsd:element name="documentManagement">
            <xsd:complexType>
              <xsd:all>
                <xsd:element ref="ns2:Approval_x0020_Status" minOccurs="0"/>
                <xsd:element ref="ns2:User_x0020_Visibility" minOccurs="0"/>
                <xsd:element ref="ns2:Review_x0020_Date" minOccurs="0"/>
                <xsd:element ref="ns2:Effect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d065a-d956-4a9c-be0e-9f070c8ae72e" elementFormDefault="qualified">
    <xsd:import namespace="http://schemas.microsoft.com/office/2006/documentManagement/types"/>
    <xsd:import namespace="http://schemas.microsoft.com/office/infopath/2007/PartnerControls"/>
    <xsd:element name="Approval_x0020_Status" ma:index="8" nillable="true" ma:displayName="Approval Status" ma:default="Approved" ma:format="RadioButtons" ma:internalName="Approval_x0020_Status">
      <xsd:simpleType>
        <xsd:restriction base="dms:Choice">
          <xsd:enumeration value="Approved"/>
          <xsd:enumeration value="Pending"/>
          <xsd:enumeration value="Draft"/>
        </xsd:restriction>
      </xsd:simpleType>
    </xsd:element>
    <xsd:element name="User_x0020_Visibility" ma:index="9" nillable="true" ma:displayName="User Visibility" ma:default="0" ma:internalName="User_x0020_Visibility">
      <xsd:simpleType>
        <xsd:restriction base="dms:Boolean"/>
      </xsd:simpleType>
    </xsd:element>
    <xsd:element name="Review_x0020_Date" ma:index="10" nillable="true" ma:displayName="Review Date" ma:format="DateOnly" ma:internalName="Review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75fd065a-d956-4a9c-be0e-9f070c8ae72e">Approved</Approval_x0020_Status>
    <User_x0020_Visibility xmlns="75fd065a-d956-4a9c-be0e-9f070c8ae72e">false</User_x0020_Visibility>
    <Review_x0020_Date xmlns="75fd065a-d956-4a9c-be0e-9f070c8ae72e" xsi:nil="true"/>
    <Effective_x0020_Date xmlns="75fd065a-d956-4a9c-be0e-9f070c8ae72e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B862A-BA43-4C6C-BB76-2532739DE92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4CA6642-8DAF-4206-A3BA-CA50363EF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d065a-d956-4a9c-be0e-9f070c8ae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4ACE24-AFA9-439F-A2A8-22037964D156}">
  <ds:schemaRefs>
    <ds:schemaRef ds:uri="http://schemas.microsoft.com/office/2006/metadata/properties"/>
    <ds:schemaRef ds:uri="http://schemas.microsoft.com/office/infopath/2007/PartnerControls"/>
    <ds:schemaRef ds:uri="75fd065a-d956-4a9c-be0e-9f070c8ae72e"/>
  </ds:schemaRefs>
</ds:datastoreItem>
</file>

<file path=customXml/itemProps5.xml><?xml version="1.0" encoding="utf-8"?>
<ds:datastoreItem xmlns:ds="http://schemas.openxmlformats.org/officeDocument/2006/customXml" ds:itemID="{1F020188-5CD5-499C-9BFD-0F52F60107A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4a5b8ea-3853-446e-8d9f-4319f20e79eb}" enabled="0" method="" siteId="{34a5b8ea-3853-446e-8d9f-4319f20e79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Rebecca Weitzel</cp:lastModifiedBy>
  <cp:revision>2</cp:revision>
  <dcterms:created xsi:type="dcterms:W3CDTF">2024-12-09T18:52:00Z</dcterms:created>
  <dcterms:modified xsi:type="dcterms:W3CDTF">2024-12-09T18:52:00Z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0x010100029FEB98523B60428756B33577350C5E003F04E69594D8114481B721A5528BC346</vt:lpwstr>
  </property>
</Properties>
</file>